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3A" w:rsidRPr="004367B3" w:rsidRDefault="004367B3">
      <w:pPr>
        <w:spacing w:after="0" w:line="408" w:lineRule="exact"/>
        <w:ind w:left="120"/>
        <w:jc w:val="center"/>
        <w:rPr>
          <w:lang w:val="ru-RU"/>
        </w:rPr>
      </w:pPr>
      <w:r w:rsidRPr="004367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443A" w:rsidRPr="004367B3" w:rsidRDefault="004367B3">
      <w:pPr>
        <w:spacing w:after="0" w:line="408" w:lineRule="exact"/>
        <w:ind w:left="120"/>
        <w:jc w:val="center"/>
        <w:rPr>
          <w:lang w:val="ru-RU"/>
        </w:rPr>
      </w:pPr>
      <w:bookmarkStart w:id="0" w:name="ac61422a-29c7-4a5a-957e-10d44a9a8bf8"/>
      <w:r w:rsidRPr="004367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</w:p>
    <w:p w:rsidR="003A443A" w:rsidRPr="004367B3" w:rsidRDefault="004367B3">
      <w:pPr>
        <w:spacing w:after="0" w:line="408" w:lineRule="exact"/>
        <w:ind w:left="120"/>
        <w:jc w:val="center"/>
        <w:rPr>
          <w:lang w:val="ru-RU"/>
        </w:rPr>
      </w:pPr>
      <w:bookmarkStart w:id="1" w:name="999bf644-f3de-4153-a38b-a44d917c4aaf"/>
      <w:r w:rsidRPr="004367B3">
        <w:rPr>
          <w:rFonts w:ascii="Times New Roman" w:hAnsi="Times New Roman"/>
          <w:b/>
          <w:color w:val="000000"/>
          <w:sz w:val="28"/>
          <w:lang w:val="ru-RU"/>
        </w:rPr>
        <w:t>м у управления образования администрации Нагорского района</w:t>
      </w:r>
      <w:bookmarkEnd w:id="1"/>
    </w:p>
    <w:p w:rsidR="003A443A" w:rsidRPr="004367B3" w:rsidRDefault="004367B3">
      <w:pPr>
        <w:spacing w:after="0" w:line="408" w:lineRule="exact"/>
        <w:ind w:left="120"/>
        <w:jc w:val="center"/>
        <w:rPr>
          <w:lang w:val="ru-RU"/>
        </w:rPr>
      </w:pPr>
      <w:r w:rsidRPr="004367B3">
        <w:rPr>
          <w:rFonts w:ascii="Times New Roman" w:hAnsi="Times New Roman"/>
          <w:b/>
          <w:color w:val="000000"/>
          <w:sz w:val="28"/>
          <w:lang w:val="ru-RU"/>
        </w:rPr>
        <w:t>МКОУ СОШ с. Синегорье Нагорского района</w:t>
      </w:r>
    </w:p>
    <w:p w:rsidR="003A443A" w:rsidRPr="004367B3" w:rsidRDefault="003A443A">
      <w:pPr>
        <w:spacing w:after="0"/>
        <w:ind w:left="120"/>
        <w:rPr>
          <w:lang w:val="ru-RU"/>
        </w:rPr>
      </w:pPr>
    </w:p>
    <w:p w:rsidR="003A443A" w:rsidRPr="004367B3" w:rsidRDefault="003A443A">
      <w:pPr>
        <w:spacing w:after="0"/>
        <w:ind w:left="120"/>
        <w:rPr>
          <w:lang w:val="ru-RU"/>
        </w:rPr>
      </w:pPr>
    </w:p>
    <w:p w:rsidR="003A443A" w:rsidRPr="004367B3" w:rsidRDefault="003A443A">
      <w:pPr>
        <w:spacing w:after="0"/>
        <w:ind w:left="120"/>
        <w:rPr>
          <w:lang w:val="ru-RU"/>
        </w:rPr>
      </w:pPr>
    </w:p>
    <w:p w:rsidR="003A443A" w:rsidRPr="004367B3" w:rsidRDefault="003A443A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2381"/>
        <w:gridCol w:w="3849"/>
      </w:tblGrid>
      <w:tr w:rsidR="003A443A" w:rsidRPr="004367B3" w:rsidTr="004367B3">
        <w:tc>
          <w:tcPr>
            <w:tcW w:w="3114" w:type="dxa"/>
          </w:tcPr>
          <w:p w:rsidR="003A443A" w:rsidRDefault="003A443A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</w:tcPr>
          <w:p w:rsidR="003A443A" w:rsidRDefault="003A443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49" w:type="dxa"/>
          </w:tcPr>
          <w:p w:rsidR="003A443A" w:rsidRDefault="004367B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443A" w:rsidRDefault="004367B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с. Синегорье</w:t>
            </w:r>
          </w:p>
          <w:p w:rsidR="003A443A" w:rsidRDefault="004367B3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A443A" w:rsidRDefault="004367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 Л.В.</w:t>
            </w:r>
          </w:p>
          <w:p w:rsidR="003A443A" w:rsidRDefault="004367B3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140 от «31» августа   2024 г.</w:t>
            </w:r>
          </w:p>
        </w:tc>
      </w:tr>
    </w:tbl>
    <w:p w:rsidR="003A443A" w:rsidRPr="004367B3" w:rsidRDefault="003A443A">
      <w:pPr>
        <w:spacing w:after="0"/>
        <w:ind w:left="120"/>
        <w:rPr>
          <w:lang w:val="ru-RU"/>
        </w:rPr>
      </w:pPr>
    </w:p>
    <w:p w:rsidR="003A443A" w:rsidRPr="004367B3" w:rsidRDefault="003A443A">
      <w:pPr>
        <w:spacing w:after="0"/>
        <w:ind w:left="120"/>
        <w:rPr>
          <w:lang w:val="ru-RU"/>
        </w:rPr>
      </w:pPr>
    </w:p>
    <w:p w:rsidR="003A443A" w:rsidRPr="004367B3" w:rsidRDefault="003A443A">
      <w:pPr>
        <w:spacing w:after="0"/>
        <w:ind w:left="120"/>
        <w:rPr>
          <w:lang w:val="ru-RU"/>
        </w:rPr>
      </w:pPr>
    </w:p>
    <w:p w:rsidR="003A443A" w:rsidRPr="004367B3" w:rsidRDefault="003A443A">
      <w:pPr>
        <w:spacing w:after="0"/>
        <w:ind w:left="120"/>
        <w:rPr>
          <w:lang w:val="ru-RU"/>
        </w:rPr>
      </w:pPr>
    </w:p>
    <w:p w:rsidR="003A443A" w:rsidRPr="004367B3" w:rsidRDefault="003A443A">
      <w:pPr>
        <w:spacing w:after="0"/>
        <w:ind w:left="120"/>
        <w:rPr>
          <w:lang w:val="ru-RU"/>
        </w:rPr>
      </w:pPr>
    </w:p>
    <w:p w:rsidR="003A443A" w:rsidRPr="004367B3" w:rsidRDefault="004367B3">
      <w:pPr>
        <w:spacing w:after="0" w:line="408" w:lineRule="exact"/>
        <w:ind w:left="120"/>
        <w:jc w:val="center"/>
        <w:rPr>
          <w:lang w:val="ru-RU"/>
        </w:rPr>
      </w:pPr>
      <w:r w:rsidRPr="004367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443A" w:rsidRPr="004367B3" w:rsidRDefault="004367B3">
      <w:pPr>
        <w:spacing w:after="0" w:line="408" w:lineRule="exact"/>
        <w:ind w:left="120"/>
        <w:jc w:val="center"/>
        <w:rPr>
          <w:lang w:val="ru-RU"/>
        </w:rPr>
      </w:pPr>
      <w:r w:rsidRPr="004367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67B3">
        <w:rPr>
          <w:rFonts w:ascii="Times New Roman" w:hAnsi="Times New Roman"/>
          <w:color w:val="000000"/>
          <w:sz w:val="28"/>
          <w:lang w:val="ru-RU"/>
        </w:rPr>
        <w:t xml:space="preserve"> 5845707)</w:t>
      </w: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4367B3">
      <w:pPr>
        <w:spacing w:after="0" w:line="408" w:lineRule="exact"/>
        <w:ind w:left="120"/>
        <w:jc w:val="center"/>
        <w:rPr>
          <w:lang w:val="ru-RU"/>
        </w:rPr>
      </w:pPr>
      <w:r w:rsidRPr="004367B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A443A" w:rsidRPr="004367B3" w:rsidRDefault="004367B3">
      <w:pPr>
        <w:spacing w:after="0" w:line="408" w:lineRule="exact"/>
        <w:ind w:left="120"/>
        <w:jc w:val="center"/>
        <w:rPr>
          <w:lang w:val="ru-RU"/>
        </w:rPr>
      </w:pPr>
      <w:r w:rsidRPr="004367B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3A443A">
      <w:pPr>
        <w:spacing w:after="0"/>
        <w:ind w:left="120"/>
        <w:jc w:val="center"/>
        <w:rPr>
          <w:lang w:val="ru-RU"/>
        </w:rPr>
      </w:pPr>
    </w:p>
    <w:p w:rsidR="003A443A" w:rsidRPr="004367B3" w:rsidRDefault="004367B3">
      <w:pPr>
        <w:spacing w:after="0"/>
        <w:ind w:left="120"/>
        <w:jc w:val="center"/>
        <w:rPr>
          <w:lang w:val="ru-RU"/>
        </w:rPr>
        <w:sectPr w:rsidR="003A443A" w:rsidRPr="004367B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a138e01f-71ee-4195-a132-95a500e7f996"/>
      <w:r w:rsidRPr="004367B3">
        <w:rPr>
          <w:rFonts w:ascii="Times New Roman" w:hAnsi="Times New Roman"/>
          <w:b/>
          <w:color w:val="000000"/>
          <w:sz w:val="28"/>
          <w:lang w:val="ru-RU"/>
        </w:rPr>
        <w:t>с. Синегорье</w:t>
      </w:r>
      <w:bookmarkStart w:id="3" w:name="a612539e-b3c8-455e-88a4-bebacddb4762"/>
      <w:bookmarkEnd w:id="2"/>
      <w:r w:rsidRPr="004367B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4367B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A443A" w:rsidRPr="004367B3" w:rsidRDefault="004367B3">
      <w:pPr>
        <w:spacing w:after="0" w:line="264" w:lineRule="exact"/>
        <w:ind w:left="120"/>
        <w:jc w:val="both"/>
        <w:rPr>
          <w:lang w:val="ru-RU"/>
        </w:rPr>
      </w:pPr>
      <w:r w:rsidRPr="004367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443A" w:rsidRPr="004367B3" w:rsidRDefault="003A443A">
      <w:pPr>
        <w:spacing w:after="0" w:line="264" w:lineRule="exact"/>
        <w:ind w:left="120"/>
        <w:jc w:val="both"/>
        <w:rPr>
          <w:lang w:val="ru-RU"/>
        </w:rPr>
      </w:pPr>
    </w:p>
    <w:p w:rsidR="003A443A" w:rsidRPr="004367B3" w:rsidRDefault="004367B3">
      <w:pPr>
        <w:spacing w:after="0"/>
        <w:ind w:firstLine="600"/>
        <w:jc w:val="both"/>
        <w:rPr>
          <w:lang w:val="ru-RU"/>
        </w:rPr>
      </w:pPr>
      <w:r w:rsidRPr="004367B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</w:t>
      </w:r>
      <w:r w:rsidRPr="004367B3">
        <w:rPr>
          <w:rFonts w:ascii="Times New Roman" w:hAnsi="Times New Roman"/>
          <w:color w:val="000000"/>
          <w:sz w:val="28"/>
          <w:lang w:val="ru-RU"/>
        </w:rPr>
        <w:t>деральной рабочей программы воспитания и предусматривает непосредственное применение при реализации ОП СОО.</w:t>
      </w:r>
    </w:p>
    <w:p w:rsidR="003A443A" w:rsidRPr="004367B3" w:rsidRDefault="004367B3">
      <w:pPr>
        <w:spacing w:after="0"/>
        <w:ind w:firstLine="600"/>
        <w:jc w:val="both"/>
        <w:rPr>
          <w:lang w:val="ru-RU"/>
        </w:rPr>
      </w:pPr>
      <w:r w:rsidRPr="004367B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</w:t>
      </w:r>
      <w:r w:rsidRPr="004367B3">
        <w:rPr>
          <w:rFonts w:ascii="Times New Roman" w:hAnsi="Times New Roman"/>
          <w:color w:val="000000"/>
          <w:sz w:val="28"/>
          <w:lang w:val="ru-RU"/>
        </w:rPr>
        <w:t>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3A443A" w:rsidRPr="004367B3" w:rsidRDefault="004367B3">
      <w:pPr>
        <w:spacing w:after="0"/>
        <w:ind w:firstLine="600"/>
        <w:jc w:val="both"/>
        <w:rPr>
          <w:lang w:val="ru-RU"/>
        </w:rPr>
      </w:pPr>
      <w:r w:rsidRPr="004367B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</w:t>
      </w:r>
      <w:r w:rsidRPr="004367B3">
        <w:rPr>
          <w:rFonts w:ascii="Times New Roman" w:hAnsi="Times New Roman"/>
          <w:color w:val="000000"/>
          <w:sz w:val="28"/>
          <w:lang w:val="ru-RU"/>
        </w:rPr>
        <w:t>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</w:t>
      </w:r>
      <w:r w:rsidRPr="004367B3">
        <w:rPr>
          <w:rFonts w:ascii="Times New Roman" w:hAnsi="Times New Roman"/>
          <w:color w:val="000000"/>
          <w:sz w:val="28"/>
          <w:lang w:val="ru-RU"/>
        </w:rPr>
        <w:t xml:space="preserve">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</w:t>
      </w:r>
      <w:r w:rsidRPr="004367B3">
        <w:rPr>
          <w:rFonts w:ascii="Times New Roman" w:hAnsi="Times New Roman"/>
          <w:color w:val="000000"/>
          <w:sz w:val="28"/>
          <w:lang w:val="ru-RU"/>
        </w:rPr>
        <w:t>учётом актуальных вызовов и угроз в природной, техногенной, социальной и информационной сферах.</w:t>
      </w:r>
    </w:p>
    <w:p w:rsidR="003A443A" w:rsidRDefault="004367B3">
      <w:pPr>
        <w:spacing w:after="0" w:line="2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3A443A" w:rsidRPr="004367B3" w:rsidRDefault="004367B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367B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</w:t>
      </w:r>
      <w:r w:rsidRPr="004367B3">
        <w:rPr>
          <w:rFonts w:ascii="Times New Roman" w:hAnsi="Times New Roman"/>
          <w:color w:val="000000"/>
          <w:sz w:val="28"/>
          <w:lang w:val="ru-RU"/>
        </w:rPr>
        <w:t>ого образа жизни;</w:t>
      </w:r>
    </w:p>
    <w:p w:rsidR="003A443A" w:rsidRPr="004367B3" w:rsidRDefault="004367B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367B3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A443A" w:rsidRPr="004367B3" w:rsidRDefault="004367B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367B3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</w:t>
      </w:r>
      <w:r w:rsidRPr="004367B3">
        <w:rPr>
          <w:rFonts w:ascii="Times New Roman" w:hAnsi="Times New Roman"/>
          <w:color w:val="000000"/>
          <w:sz w:val="28"/>
          <w:lang w:val="ru-RU"/>
        </w:rPr>
        <w:t xml:space="preserve"> предметных результатов освоения учебного предмета ОБЗР на уровнях основного общего и среднего общего образования;</w:t>
      </w:r>
    </w:p>
    <w:p w:rsidR="003A443A" w:rsidRPr="004367B3" w:rsidRDefault="004367B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367B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A443A" w:rsidRPr="004367B3" w:rsidRDefault="004367B3">
      <w:pPr>
        <w:spacing w:after="0"/>
        <w:ind w:left="120"/>
        <w:jc w:val="both"/>
        <w:rPr>
          <w:lang w:val="ru-RU"/>
        </w:rPr>
      </w:pPr>
      <w:r w:rsidRPr="004367B3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</w:t>
      </w:r>
      <w:r w:rsidRPr="004367B3">
        <w:rPr>
          <w:rFonts w:ascii="Times New Roman" w:hAnsi="Times New Roman"/>
          <w:b/>
          <w:color w:val="000000"/>
          <w:sz w:val="28"/>
          <w:lang w:val="ru-RU"/>
        </w:rPr>
        <w:t>НОГО ПРЕДМЕТА «ОСНОВЫ БЕЗОПАСНОСТИ И ЗАЩИТЫ РОДИНЫ»</w:t>
      </w:r>
    </w:p>
    <w:p w:rsidR="003A443A" w:rsidRPr="004367B3" w:rsidRDefault="004367B3">
      <w:pPr>
        <w:spacing w:after="0"/>
        <w:ind w:firstLine="600"/>
        <w:jc w:val="both"/>
        <w:rPr>
          <w:lang w:val="ru-RU"/>
        </w:rPr>
      </w:pPr>
      <w:r w:rsidRPr="004367B3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</w:t>
      </w:r>
      <w:r w:rsidRPr="004367B3">
        <w:rPr>
          <w:rFonts w:ascii="Times New Roman" w:hAnsi="Times New Roman"/>
          <w:color w:val="333333"/>
          <w:sz w:val="28"/>
          <w:lang w:val="ru-RU"/>
        </w:rPr>
        <w:t xml:space="preserve"> общего и среднего общего образования:</w:t>
      </w:r>
    </w:p>
    <w:p w:rsidR="003A443A" w:rsidRPr="004367B3" w:rsidRDefault="004367B3">
      <w:pPr>
        <w:spacing w:after="0"/>
        <w:ind w:firstLine="600"/>
        <w:rPr>
          <w:lang w:val="ru-RU"/>
        </w:rPr>
      </w:pPr>
      <w:r w:rsidRPr="004367B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A443A" w:rsidRPr="004367B3" w:rsidRDefault="004367B3">
      <w:pPr>
        <w:spacing w:after="0"/>
        <w:ind w:firstLine="600"/>
        <w:rPr>
          <w:lang w:val="ru-RU"/>
        </w:rPr>
      </w:pPr>
      <w:r w:rsidRPr="004367B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A443A" w:rsidRPr="004367B3" w:rsidRDefault="004367B3">
      <w:pPr>
        <w:spacing w:after="0"/>
        <w:ind w:firstLine="600"/>
        <w:rPr>
          <w:lang w:val="ru-RU"/>
        </w:rPr>
      </w:pPr>
      <w:r w:rsidRPr="004367B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A443A" w:rsidRPr="004367B3" w:rsidRDefault="004367B3">
      <w:pPr>
        <w:spacing w:after="0"/>
        <w:ind w:firstLine="600"/>
        <w:rPr>
          <w:lang w:val="ru-RU"/>
        </w:rPr>
      </w:pPr>
      <w:r w:rsidRPr="004367B3">
        <w:rPr>
          <w:rFonts w:ascii="Times New Roman" w:hAnsi="Times New Roman"/>
          <w:color w:val="333333"/>
          <w:sz w:val="28"/>
          <w:lang w:val="ru-RU"/>
        </w:rPr>
        <w:t xml:space="preserve">Модуль № 4. </w:t>
      </w:r>
      <w:r w:rsidRPr="004367B3">
        <w:rPr>
          <w:rFonts w:ascii="Times New Roman" w:hAnsi="Times New Roman"/>
          <w:color w:val="333333"/>
          <w:sz w:val="28"/>
          <w:lang w:val="ru-RU"/>
        </w:rPr>
        <w:t>«Безопасность в быту».</w:t>
      </w:r>
    </w:p>
    <w:p w:rsidR="003A443A" w:rsidRPr="004367B3" w:rsidRDefault="004367B3">
      <w:pPr>
        <w:spacing w:after="0"/>
        <w:ind w:firstLine="600"/>
        <w:rPr>
          <w:lang w:val="ru-RU"/>
        </w:rPr>
      </w:pPr>
      <w:r w:rsidRPr="004367B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A443A" w:rsidRPr="004367B3" w:rsidRDefault="004367B3">
      <w:pPr>
        <w:spacing w:after="0"/>
        <w:ind w:firstLine="600"/>
        <w:rPr>
          <w:lang w:val="ru-RU"/>
        </w:rPr>
      </w:pPr>
      <w:r w:rsidRPr="004367B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A443A" w:rsidRPr="004367B3" w:rsidRDefault="004367B3">
      <w:pPr>
        <w:spacing w:after="0"/>
        <w:ind w:firstLine="600"/>
        <w:rPr>
          <w:lang w:val="ru-RU"/>
        </w:rPr>
      </w:pPr>
      <w:r w:rsidRPr="004367B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A443A" w:rsidRPr="004367B3" w:rsidRDefault="004367B3">
      <w:pPr>
        <w:spacing w:after="0"/>
        <w:ind w:firstLine="600"/>
        <w:rPr>
          <w:lang w:val="ru-RU"/>
        </w:rPr>
      </w:pPr>
      <w:r w:rsidRPr="004367B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A443A" w:rsidRDefault="004367B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</w:t>
      </w:r>
      <w:r>
        <w:rPr>
          <w:rFonts w:ascii="Times New Roman" w:hAnsi="Times New Roman"/>
          <w:color w:val="333333"/>
          <w:sz w:val="28"/>
        </w:rPr>
        <w:t>циуме».</w:t>
      </w:r>
    </w:p>
    <w:p w:rsidR="003A443A" w:rsidRDefault="004367B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3A443A" w:rsidRDefault="004367B3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</w:t>
      </w:r>
      <w:r>
        <w:rPr>
          <w:rFonts w:ascii="Times New Roman" w:hAnsi="Times New Roman"/>
          <w:color w:val="333333"/>
          <w:sz w:val="28"/>
        </w:rPr>
        <w:t>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>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</w:t>
      </w:r>
      <w:r>
        <w:rPr>
          <w:rFonts w:ascii="Times New Roman" w:hAnsi="Times New Roman"/>
          <w:color w:val="000000"/>
          <w:sz w:val="28"/>
        </w:rPr>
        <w:t>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</w:t>
      </w:r>
      <w:r>
        <w:rPr>
          <w:rFonts w:ascii="Times New Roman" w:hAnsi="Times New Roman"/>
          <w:color w:val="000000"/>
          <w:sz w:val="28"/>
        </w:rPr>
        <w:t xml:space="preserve">сности России </w:t>
      </w:r>
      <w:r>
        <w:rPr>
          <w:rFonts w:ascii="Times New Roman" w:hAnsi="Times New Roman"/>
          <w:color w:val="000000"/>
          <w:sz w:val="28"/>
        </w:rPr>
        <w:lastRenderedPageBreak/>
        <w:t>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</w:t>
      </w:r>
      <w:r>
        <w:rPr>
          <w:rFonts w:ascii="Times New Roman" w:hAnsi="Times New Roman"/>
          <w:color w:val="000000"/>
          <w:sz w:val="28"/>
        </w:rPr>
        <w:t xml:space="preserve">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</w:t>
      </w:r>
      <w:r>
        <w:rPr>
          <w:rFonts w:ascii="Times New Roman" w:hAnsi="Times New Roman"/>
          <w:color w:val="000000"/>
          <w:sz w:val="28"/>
        </w:rPr>
        <w:t>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</w:t>
      </w:r>
      <w:r>
        <w:rPr>
          <w:rFonts w:ascii="Times New Roman" w:hAnsi="Times New Roman"/>
          <w:color w:val="000000"/>
          <w:sz w:val="28"/>
        </w:rPr>
        <w:t>чения безопасности в повседневной жизни.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</w:t>
      </w:r>
      <w:r>
        <w:rPr>
          <w:rFonts w:ascii="Times New Roman" w:hAnsi="Times New Roman"/>
          <w:color w:val="000000"/>
          <w:sz w:val="28"/>
        </w:rPr>
        <w:t>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</w:t>
      </w:r>
      <w:r>
        <w:rPr>
          <w:rFonts w:ascii="Times New Roman" w:hAnsi="Times New Roman"/>
          <w:color w:val="000000"/>
          <w:sz w:val="28"/>
        </w:rPr>
        <w:t xml:space="preserve">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</w:t>
      </w:r>
      <w:r>
        <w:rPr>
          <w:rFonts w:ascii="Times New Roman" w:hAnsi="Times New Roman"/>
          <w:color w:val="000000"/>
          <w:sz w:val="28"/>
        </w:rPr>
        <w:t>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</w:t>
      </w:r>
      <w:r>
        <w:rPr>
          <w:rFonts w:ascii="Times New Roman" w:hAnsi="Times New Roman"/>
          <w:color w:val="000000"/>
          <w:sz w:val="28"/>
        </w:rPr>
        <w:t>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</w:t>
      </w:r>
      <w:r>
        <w:rPr>
          <w:rFonts w:ascii="Times New Roman" w:hAnsi="Times New Roman"/>
          <w:color w:val="000000"/>
          <w:sz w:val="28"/>
        </w:rPr>
        <w:t xml:space="preserve">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</w:t>
      </w:r>
      <w:r>
        <w:rPr>
          <w:rFonts w:ascii="Times New Roman" w:hAnsi="Times New Roman"/>
          <w:color w:val="000000"/>
          <w:sz w:val="28"/>
        </w:rPr>
        <w:lastRenderedPageBreak/>
        <w:t>для выпускников построение модели индивидуального и г</w:t>
      </w:r>
      <w:r>
        <w:rPr>
          <w:rFonts w:ascii="Times New Roman" w:hAnsi="Times New Roman"/>
          <w:color w:val="000000"/>
          <w:sz w:val="28"/>
        </w:rPr>
        <w:t>руппового безопасного поведения в повседневной жизни.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</w:t>
      </w:r>
      <w:r>
        <w:rPr>
          <w:rFonts w:ascii="Times New Roman" w:hAnsi="Times New Roman"/>
          <w:color w:val="000000"/>
          <w:sz w:val="28"/>
        </w:rPr>
        <w:t xml:space="preserve">вания.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</w:t>
      </w:r>
      <w:r>
        <w:rPr>
          <w:rFonts w:ascii="Times New Roman" w:hAnsi="Times New Roman"/>
          <w:color w:val="000000"/>
          <w:sz w:val="28"/>
        </w:rPr>
        <w:t>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</w:t>
      </w:r>
      <w:r>
        <w:rPr>
          <w:rFonts w:ascii="Times New Roman" w:hAnsi="Times New Roman"/>
          <w:color w:val="000000"/>
          <w:sz w:val="28"/>
        </w:rPr>
        <w:t>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</w:t>
      </w:r>
      <w:r>
        <w:rPr>
          <w:rFonts w:ascii="Times New Roman" w:hAnsi="Times New Roman"/>
          <w:color w:val="000000"/>
          <w:sz w:val="28"/>
        </w:rPr>
        <w:t>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</w:t>
      </w:r>
      <w:r>
        <w:rPr>
          <w:rFonts w:ascii="Times New Roman" w:hAnsi="Times New Roman"/>
          <w:color w:val="000000"/>
          <w:sz w:val="28"/>
        </w:rPr>
        <w:t xml:space="preserve"> что предполагает: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</w:t>
      </w:r>
      <w:r>
        <w:rPr>
          <w:rFonts w:ascii="Times New Roman" w:hAnsi="Times New Roman"/>
          <w:color w:val="000000"/>
          <w:sz w:val="28"/>
        </w:rPr>
        <w:t xml:space="preserve"> готовности к применению необходимых средств и действиям при возникновении чрезвычайных ситуаций;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</w:t>
      </w:r>
      <w:r>
        <w:rPr>
          <w:rFonts w:ascii="Times New Roman" w:hAnsi="Times New Roman"/>
          <w:color w:val="000000"/>
          <w:sz w:val="28"/>
        </w:rPr>
        <w:t>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</w:t>
      </w:r>
      <w:r>
        <w:rPr>
          <w:rFonts w:ascii="Times New Roman" w:hAnsi="Times New Roman"/>
          <w:color w:val="000000"/>
          <w:sz w:val="28"/>
        </w:rPr>
        <w:t>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A443A" w:rsidRDefault="004367B3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  <w:sectPr w:rsidR="003A443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Всего на изучение учебног</w:t>
      </w:r>
      <w:r>
        <w:rPr>
          <w:rFonts w:ascii="Times New Roman" w:hAnsi="Times New Roman"/>
          <w:color w:val="000000"/>
          <w:sz w:val="28"/>
        </w:rPr>
        <w:t>о предмета ОБЗР на уровне среднего общего образования отводится 68 часов (по 34 часа в каждом классе).</w:t>
      </w:r>
      <w:bookmarkStart w:id="4" w:name="block-44393599"/>
      <w:bookmarkStart w:id="5" w:name="block-443935991"/>
      <w:bookmarkEnd w:id="4"/>
      <w:bookmarkEnd w:id="5"/>
    </w:p>
    <w:p w:rsidR="003A443A" w:rsidRDefault="004367B3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A443A" w:rsidRDefault="004367B3">
      <w:pPr>
        <w:spacing w:after="0" w:line="2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правовая основа обеспечения национальной </w:t>
      </w:r>
      <w:r>
        <w:rPr>
          <w:rFonts w:ascii="Times New Roman" w:hAnsi="Times New Roman"/>
          <w:color w:val="000000"/>
          <w:sz w:val="28"/>
        </w:rPr>
        <w:t>безопасности;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</w:t>
      </w:r>
      <w:r>
        <w:rPr>
          <w:rFonts w:ascii="Times New Roman" w:hAnsi="Times New Roman"/>
          <w:color w:val="000000"/>
          <w:sz w:val="28"/>
        </w:rPr>
        <w:t xml:space="preserve"> национальных приоритетов;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</w:t>
      </w:r>
      <w:r>
        <w:rPr>
          <w:rFonts w:ascii="Times New Roman" w:hAnsi="Times New Roman"/>
          <w:color w:val="000000"/>
          <w:sz w:val="28"/>
        </w:rPr>
        <w:t>иквидации чрезвычайных ситуаций (РСЧС), структура, режимы функционирования;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</w:t>
      </w:r>
      <w:r>
        <w:rPr>
          <w:rFonts w:ascii="Times New Roman" w:hAnsi="Times New Roman"/>
          <w:color w:val="000000"/>
          <w:sz w:val="28"/>
        </w:rPr>
        <w:t>кой обороны;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</w:t>
      </w:r>
      <w:r>
        <w:rPr>
          <w:rFonts w:ascii="Times New Roman" w:hAnsi="Times New Roman"/>
          <w:color w:val="000000"/>
          <w:sz w:val="28"/>
        </w:rPr>
        <w:t xml:space="preserve"> воинского приветствия на месте и в движении;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</w:t>
      </w:r>
      <w:r>
        <w:rPr>
          <w:rFonts w:ascii="Times New Roman" w:hAnsi="Times New Roman"/>
          <w:color w:val="000000"/>
          <w:sz w:val="28"/>
        </w:rPr>
        <w:t xml:space="preserve"> задачи и способы;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</w:t>
      </w:r>
      <w:r>
        <w:rPr>
          <w:rFonts w:ascii="Times New Roman" w:hAnsi="Times New Roman"/>
          <w:color w:val="000000"/>
          <w:sz w:val="28"/>
        </w:rPr>
        <w:t>ия оружия и правильность прицеливания;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конструктивные особенности БПЛА квадрокоптерного типа;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</w:t>
      </w:r>
      <w:r>
        <w:rPr>
          <w:rFonts w:ascii="Times New Roman" w:hAnsi="Times New Roman"/>
          <w:color w:val="000000"/>
          <w:sz w:val="28"/>
        </w:rPr>
        <w:t>икновения и развития радиосвязи;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</w:t>
      </w:r>
      <w:r>
        <w:rPr>
          <w:rFonts w:ascii="Times New Roman" w:hAnsi="Times New Roman"/>
          <w:color w:val="000000"/>
          <w:sz w:val="28"/>
        </w:rPr>
        <w:t xml:space="preserve"> её разновидности и влияние на боевые действия войск, сезонные изменения тактических свойств местности;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</w:t>
      </w:r>
      <w:r>
        <w:rPr>
          <w:rFonts w:ascii="Times New Roman" w:hAnsi="Times New Roman"/>
          <w:color w:val="000000"/>
          <w:sz w:val="28"/>
        </w:rPr>
        <w:t>вания окопа для стрелка;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признаки применения бактери</w:t>
      </w:r>
      <w:r>
        <w:rPr>
          <w:rFonts w:ascii="Times New Roman" w:hAnsi="Times New Roman"/>
          <w:color w:val="000000"/>
          <w:sz w:val="28"/>
        </w:rPr>
        <w:t>ологического (биологического) оружия;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</w:t>
      </w:r>
      <w:r>
        <w:rPr>
          <w:rFonts w:ascii="Times New Roman" w:hAnsi="Times New Roman"/>
          <w:color w:val="000000"/>
          <w:sz w:val="28"/>
        </w:rPr>
        <w:t xml:space="preserve">овные зоны оказания первой помощи;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</w:t>
      </w:r>
      <w:r>
        <w:rPr>
          <w:rFonts w:ascii="Times New Roman" w:hAnsi="Times New Roman"/>
          <w:color w:val="000000"/>
          <w:sz w:val="28"/>
        </w:rPr>
        <w:t>онах;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</w:t>
      </w:r>
      <w:r>
        <w:rPr>
          <w:rFonts w:ascii="Times New Roman" w:hAnsi="Times New Roman"/>
          <w:color w:val="000000"/>
          <w:sz w:val="28"/>
        </w:rPr>
        <w:t>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A443A" w:rsidRDefault="004367B3">
      <w:pPr>
        <w:spacing w:after="0" w:line="264" w:lineRule="exact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военно-учебные заведение и военно-учебные центры.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</w:rPr>
        <w:t>3. «Культура безопасности жизнедеятельности в современном обществе»: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соотношение понятий «опасная </w:t>
      </w:r>
      <w:r>
        <w:rPr>
          <w:rFonts w:ascii="Times New Roman" w:hAnsi="Times New Roman"/>
          <w:color w:val="000000"/>
          <w:sz w:val="28"/>
        </w:rPr>
        <w:t>ситуация», «чрезвычайная ситуация»;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</w:t>
      </w:r>
      <w:r>
        <w:rPr>
          <w:rFonts w:ascii="Times New Roman" w:hAnsi="Times New Roman"/>
          <w:color w:val="000000"/>
          <w:sz w:val="28"/>
        </w:rPr>
        <w:t>звычайной ситуациях;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</w:t>
      </w:r>
      <w:r>
        <w:rPr>
          <w:rFonts w:ascii="Times New Roman" w:hAnsi="Times New Roman"/>
          <w:color w:val="000000"/>
          <w:sz w:val="28"/>
        </w:rPr>
        <w:t>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</w:t>
      </w:r>
      <w:r>
        <w:rPr>
          <w:rFonts w:ascii="Times New Roman" w:hAnsi="Times New Roman"/>
          <w:color w:val="000000"/>
          <w:sz w:val="28"/>
        </w:rPr>
        <w:t>ых травм;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</w:t>
      </w:r>
      <w:r>
        <w:rPr>
          <w:rFonts w:ascii="Times New Roman" w:hAnsi="Times New Roman"/>
          <w:color w:val="000000"/>
          <w:sz w:val="28"/>
        </w:rPr>
        <w:t>безопасного поведения при обращении и газовыми и электрическими приборами;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последствия электротравмы;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правила пожарной безопасности в быту;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</w:t>
      </w:r>
      <w:r>
        <w:rPr>
          <w:rFonts w:ascii="Times New Roman" w:hAnsi="Times New Roman"/>
          <w:color w:val="000000"/>
          <w:sz w:val="28"/>
        </w:rPr>
        <w:t>гах;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аварии на коммунальных системах ж</w:t>
      </w:r>
      <w:r>
        <w:rPr>
          <w:rFonts w:ascii="Times New Roman" w:hAnsi="Times New Roman"/>
          <w:color w:val="000000"/>
          <w:sz w:val="28"/>
        </w:rPr>
        <w:t>изнеобеспечения;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появления правил </w:t>
      </w:r>
      <w:r>
        <w:rPr>
          <w:rFonts w:ascii="Times New Roman" w:hAnsi="Times New Roman"/>
          <w:color w:val="000000"/>
          <w:sz w:val="28"/>
        </w:rPr>
        <w:t>дорожного движения и причины их изменчивости;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</w:t>
      </w:r>
      <w:r>
        <w:rPr>
          <w:rFonts w:ascii="Times New Roman" w:hAnsi="Times New Roman"/>
          <w:color w:val="000000"/>
          <w:sz w:val="28"/>
        </w:rPr>
        <w:t>й мобильности);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>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</w:t>
      </w:r>
      <w:r>
        <w:rPr>
          <w:rFonts w:ascii="Times New Roman" w:hAnsi="Times New Roman"/>
          <w:color w:val="000000"/>
          <w:sz w:val="28"/>
        </w:rPr>
        <w:t>ведения, порядок действий при возникновении опасных или чрезвычайных ситуаций;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</w:t>
      </w:r>
      <w:r>
        <w:rPr>
          <w:rFonts w:ascii="Times New Roman" w:hAnsi="Times New Roman"/>
          <w:color w:val="000000"/>
          <w:sz w:val="28"/>
        </w:rPr>
        <w:t xml:space="preserve">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</w:t>
      </w:r>
      <w:r>
        <w:rPr>
          <w:rFonts w:ascii="Times New Roman" w:hAnsi="Times New Roman"/>
          <w:color w:val="000000"/>
          <w:sz w:val="28"/>
        </w:rPr>
        <w:t>асной, чрезвычайной ситуации.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№ 6. «Безопасность в общественных местах»: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опасности в </w:t>
      </w:r>
      <w:r>
        <w:rPr>
          <w:rFonts w:ascii="Times New Roman" w:hAnsi="Times New Roman"/>
          <w:color w:val="000000"/>
          <w:sz w:val="28"/>
        </w:rPr>
        <w:t>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эмоциональное </w:t>
      </w:r>
      <w:r>
        <w:rPr>
          <w:rFonts w:ascii="Times New Roman" w:hAnsi="Times New Roman"/>
          <w:color w:val="000000"/>
          <w:sz w:val="28"/>
        </w:rPr>
        <w:t>заражение в толпе, способы самопомощи, правила безопасного поведения при попадании в агрессивную и паническую толпу;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</w:t>
      </w:r>
      <w:r>
        <w:rPr>
          <w:rFonts w:ascii="Times New Roman" w:hAnsi="Times New Roman"/>
          <w:color w:val="000000"/>
          <w:sz w:val="28"/>
        </w:rPr>
        <w:t>ок действия при попадании в опасную ситуацию;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меры безопасности и порядок действий </w:t>
      </w:r>
      <w:r>
        <w:rPr>
          <w:rFonts w:ascii="Times New Roman" w:hAnsi="Times New Roman"/>
          <w:color w:val="000000"/>
          <w:sz w:val="28"/>
        </w:rPr>
        <w:t>при угрозе обрушения зданий и отдельных конструкций;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</w:t>
      </w:r>
      <w:r>
        <w:rPr>
          <w:rFonts w:ascii="Times New Roman" w:hAnsi="Times New Roman"/>
          <w:color w:val="000000"/>
          <w:sz w:val="28"/>
        </w:rPr>
        <w:t xml:space="preserve">а безопасного поведения в лесу, в горах, на водоёмах;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</w:t>
      </w:r>
      <w:r>
        <w:rPr>
          <w:rFonts w:ascii="Times New Roman" w:hAnsi="Times New Roman"/>
          <w:color w:val="000000"/>
          <w:sz w:val="28"/>
        </w:rPr>
        <w:t>иентирование на местности;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карты, традиционные и современные средства навигации (компас, GPS);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автономных условия;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</w:t>
      </w:r>
      <w:r>
        <w:rPr>
          <w:rFonts w:ascii="Times New Roman" w:hAnsi="Times New Roman"/>
          <w:color w:val="000000"/>
          <w:sz w:val="28"/>
        </w:rPr>
        <w:t>сти; действовать: прекратить или минимизировать воздействие опасных факторов; дождаться помощи);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</w:t>
      </w:r>
      <w:r>
        <w:rPr>
          <w:rFonts w:ascii="Times New Roman" w:hAnsi="Times New Roman"/>
          <w:color w:val="000000"/>
          <w:sz w:val="28"/>
        </w:rPr>
        <w:t>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</w:t>
      </w:r>
      <w:r>
        <w:rPr>
          <w:rFonts w:ascii="Times New Roman" w:hAnsi="Times New Roman"/>
          <w:color w:val="000000"/>
          <w:sz w:val="28"/>
        </w:rPr>
        <w:t xml:space="preserve">иродных чрезвычайных ситуаций, вызванных опасными геологическими явлениями и процессами;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</w:t>
      </w:r>
      <w:r>
        <w:rPr>
          <w:rFonts w:ascii="Times New Roman" w:hAnsi="Times New Roman"/>
          <w:color w:val="000000"/>
          <w:sz w:val="28"/>
        </w:rPr>
        <w:t>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</w:t>
      </w:r>
      <w:r>
        <w:rPr>
          <w:rFonts w:ascii="Times New Roman" w:hAnsi="Times New Roman"/>
          <w:color w:val="000000"/>
          <w:sz w:val="28"/>
        </w:rPr>
        <w:t xml:space="preserve">процессами: ливни, град, мороз, жара;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де</w:t>
      </w:r>
      <w:r>
        <w:rPr>
          <w:rFonts w:ascii="Times New Roman" w:hAnsi="Times New Roman"/>
          <w:color w:val="000000"/>
          <w:sz w:val="28"/>
        </w:rPr>
        <w:t>ятельности человека на природную среду;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</w:t>
      </w:r>
      <w:r>
        <w:rPr>
          <w:rFonts w:ascii="Times New Roman" w:hAnsi="Times New Roman"/>
          <w:color w:val="000000"/>
          <w:sz w:val="28"/>
        </w:rPr>
        <w:t>зумное природопользование.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биологические, социально-экономические, экологические (геофизические), пс</w:t>
      </w:r>
      <w:r>
        <w:rPr>
          <w:rFonts w:ascii="Times New Roman" w:hAnsi="Times New Roman"/>
          <w:color w:val="000000"/>
          <w:sz w:val="28"/>
        </w:rPr>
        <w:t>ихологические факторы, влияющие на здоровье человека;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вакцинация по эпидемиологическим </w:t>
      </w:r>
      <w:r>
        <w:rPr>
          <w:rFonts w:ascii="Times New Roman" w:hAnsi="Times New Roman"/>
          <w:color w:val="000000"/>
          <w:sz w:val="28"/>
        </w:rPr>
        <w:t>показаниям;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</w:t>
      </w:r>
      <w:r>
        <w:rPr>
          <w:rFonts w:ascii="Times New Roman" w:hAnsi="Times New Roman"/>
          <w:color w:val="000000"/>
          <w:sz w:val="28"/>
        </w:rPr>
        <w:t>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признаки угрожающих </w:t>
      </w:r>
      <w:r>
        <w:rPr>
          <w:rFonts w:ascii="Times New Roman" w:hAnsi="Times New Roman"/>
          <w:color w:val="000000"/>
          <w:sz w:val="28"/>
        </w:rPr>
        <w:t>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</w:t>
      </w:r>
      <w:r>
        <w:rPr>
          <w:rFonts w:ascii="Times New Roman" w:hAnsi="Times New Roman"/>
          <w:color w:val="000000"/>
          <w:sz w:val="28"/>
        </w:rPr>
        <w:t>учия;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</w:t>
      </w:r>
      <w:r>
        <w:rPr>
          <w:rFonts w:ascii="Times New Roman" w:hAnsi="Times New Roman"/>
          <w:color w:val="000000"/>
          <w:sz w:val="28"/>
        </w:rPr>
        <w:lastRenderedPageBreak/>
        <w:t xml:space="preserve">влияния хронического стресса: оптимизация </w:t>
      </w:r>
      <w:r>
        <w:rPr>
          <w:rFonts w:ascii="Times New Roman" w:hAnsi="Times New Roman"/>
          <w:color w:val="000000"/>
          <w:sz w:val="28"/>
        </w:rPr>
        <w:t>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помощь, история во</w:t>
      </w:r>
      <w:r>
        <w:rPr>
          <w:rFonts w:ascii="Times New Roman" w:hAnsi="Times New Roman"/>
          <w:color w:val="000000"/>
          <w:sz w:val="28"/>
        </w:rPr>
        <w:t xml:space="preserve">зникновения скорой медицинской помощи и первой помощи;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</w:t>
      </w:r>
      <w:r>
        <w:rPr>
          <w:rFonts w:ascii="Times New Roman" w:hAnsi="Times New Roman"/>
          <w:color w:val="000000"/>
          <w:sz w:val="28"/>
        </w:rPr>
        <w:t>вая помощь с использованием подручных средств; первая помощь при нескольких травмах одновременно);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</w:t>
      </w:r>
      <w:r>
        <w:rPr>
          <w:rFonts w:ascii="Times New Roman" w:hAnsi="Times New Roman"/>
          <w:color w:val="000000"/>
          <w:sz w:val="28"/>
        </w:rPr>
        <w:t>модействия в группе;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факторы, </w:t>
      </w:r>
      <w:r>
        <w:rPr>
          <w:rFonts w:ascii="Times New Roman" w:hAnsi="Times New Roman"/>
          <w:color w:val="000000"/>
          <w:sz w:val="28"/>
        </w:rPr>
        <w:t>способствующие и препятствующие эскалации конфликта;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разрешения </w:t>
      </w:r>
      <w:r>
        <w:rPr>
          <w:rFonts w:ascii="Times New Roman" w:hAnsi="Times New Roman"/>
          <w:color w:val="000000"/>
          <w:sz w:val="28"/>
        </w:rPr>
        <w:t>конфликтных ситуаций;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проявления конфликтов (буллинг, насилие);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противодействия буллингу и </w:t>
      </w:r>
      <w:r>
        <w:rPr>
          <w:rFonts w:ascii="Times New Roman" w:hAnsi="Times New Roman"/>
          <w:color w:val="000000"/>
          <w:sz w:val="28"/>
        </w:rPr>
        <w:t>проявлению насилия;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убеждающая </w:t>
      </w:r>
      <w:r>
        <w:rPr>
          <w:rFonts w:ascii="Times New Roman" w:hAnsi="Times New Roman"/>
          <w:color w:val="000000"/>
          <w:sz w:val="28"/>
        </w:rPr>
        <w:t>коммуникация;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и псевдопсихологические техноло</w:t>
      </w:r>
      <w:r>
        <w:rPr>
          <w:rFonts w:ascii="Times New Roman" w:hAnsi="Times New Roman"/>
          <w:color w:val="000000"/>
          <w:sz w:val="28"/>
        </w:rPr>
        <w:t>гии;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влияние цифровой среды на жизнь человека;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</w:t>
      </w:r>
      <w:r>
        <w:rPr>
          <w:rFonts w:ascii="Times New Roman" w:hAnsi="Times New Roman"/>
          <w:color w:val="000000"/>
          <w:sz w:val="28"/>
        </w:rPr>
        <w:t>рсональные данные;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вредоносного программного обеспечения, его </w:t>
      </w:r>
      <w:r>
        <w:rPr>
          <w:rFonts w:ascii="Times New Roman" w:hAnsi="Times New Roman"/>
          <w:color w:val="000000"/>
          <w:sz w:val="28"/>
        </w:rPr>
        <w:t>цели, принципы работы;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мошенничество, фишинг, правила защиты от мошенников;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поведенческие опасности в </w:t>
      </w:r>
      <w:r>
        <w:rPr>
          <w:rFonts w:ascii="Times New Roman" w:hAnsi="Times New Roman"/>
          <w:color w:val="000000"/>
          <w:sz w:val="28"/>
        </w:rPr>
        <w:t>цифровой среде и их причины;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сообщества и д</w:t>
      </w:r>
      <w:r>
        <w:rPr>
          <w:rFonts w:ascii="Times New Roman" w:hAnsi="Times New Roman"/>
          <w:color w:val="000000"/>
          <w:sz w:val="28"/>
        </w:rPr>
        <w:t>еструктивный контент в цифровой среде, их признаки;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радикализация деструктива;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color w:val="000000"/>
          <w:sz w:val="28"/>
        </w:rPr>
        <w:t xml:space="preserve"> коммуникации в цифровой среде;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«фейк</w:t>
      </w:r>
      <w:r>
        <w:rPr>
          <w:rFonts w:ascii="Times New Roman" w:hAnsi="Times New Roman"/>
          <w:color w:val="000000"/>
          <w:sz w:val="28"/>
        </w:rPr>
        <w:t>», цели и виды, распространение фейков;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защита прав в цифровом </w:t>
      </w:r>
      <w:r>
        <w:rPr>
          <w:rFonts w:ascii="Times New Roman" w:hAnsi="Times New Roman"/>
          <w:color w:val="000000"/>
          <w:sz w:val="28"/>
        </w:rPr>
        <w:t>пространстве.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</w:t>
      </w:r>
      <w:r>
        <w:rPr>
          <w:rFonts w:ascii="Times New Roman" w:hAnsi="Times New Roman"/>
          <w:color w:val="000000"/>
          <w:sz w:val="28"/>
        </w:rPr>
        <w:t>льность;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правовые основы противодействия экстремизму и </w:t>
      </w:r>
      <w:r>
        <w:rPr>
          <w:rFonts w:ascii="Times New Roman" w:hAnsi="Times New Roman"/>
          <w:color w:val="000000"/>
          <w:sz w:val="28"/>
        </w:rPr>
        <w:t>терроризму в Российской Федерации;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3A443A" w:rsidRDefault="003A443A">
      <w:pPr>
        <w:spacing w:after="0" w:line="264" w:lineRule="exact"/>
        <w:ind w:left="120"/>
        <w:jc w:val="both"/>
      </w:pPr>
    </w:p>
    <w:p w:rsidR="003A443A" w:rsidRDefault="004367B3">
      <w:pPr>
        <w:spacing w:after="0" w:line="264" w:lineRule="exact"/>
        <w:ind w:firstLine="600"/>
        <w:jc w:val="both"/>
        <w:sectPr w:rsidR="003A443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 xml:space="preserve">права и обязанности граждан и общественных организаций в области противодействия экстремизму и </w:t>
      </w:r>
      <w:r>
        <w:rPr>
          <w:rFonts w:ascii="Times New Roman" w:hAnsi="Times New Roman"/>
          <w:color w:val="000000"/>
          <w:sz w:val="28"/>
        </w:rPr>
        <w:t>терроризму.</w:t>
      </w:r>
    </w:p>
    <w:p w:rsidR="003A443A" w:rsidRDefault="00436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A443A" w:rsidRDefault="003A443A">
      <w:pPr>
        <w:spacing w:after="0" w:line="120" w:lineRule="exact"/>
        <w:ind w:left="120"/>
        <w:jc w:val="both"/>
      </w:pP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443A" w:rsidRDefault="003A443A">
      <w:pPr>
        <w:spacing w:after="0" w:line="120" w:lineRule="exact"/>
        <w:ind w:left="120"/>
        <w:jc w:val="both"/>
      </w:pP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</w:t>
      </w:r>
      <w:r>
        <w:rPr>
          <w:rFonts w:ascii="Times New Roman" w:hAnsi="Times New Roman"/>
          <w:color w:val="000000"/>
          <w:sz w:val="28"/>
        </w:rPr>
        <w:t xml:space="preserve">инятыми в обществе правилами и нормами поведения. 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</w:t>
      </w:r>
      <w:r>
        <w:rPr>
          <w:rFonts w:ascii="Times New Roman" w:hAnsi="Times New Roman"/>
          <w:color w:val="000000"/>
          <w:sz w:val="28"/>
        </w:rPr>
        <w:t>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</w:t>
      </w:r>
      <w:r>
        <w:rPr>
          <w:rFonts w:ascii="Times New Roman" w:hAnsi="Times New Roman"/>
          <w:color w:val="000000"/>
          <w:sz w:val="28"/>
        </w:rPr>
        <w:t xml:space="preserve">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</w:t>
      </w:r>
      <w:r>
        <w:rPr>
          <w:rFonts w:ascii="Times New Roman" w:hAnsi="Times New Roman"/>
          <w:color w:val="000000"/>
          <w:sz w:val="28"/>
        </w:rPr>
        <w:t>целом.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закона и пр</w:t>
      </w:r>
      <w:r>
        <w:rPr>
          <w:rFonts w:ascii="Times New Roman" w:hAnsi="Times New Roman"/>
          <w:color w:val="000000"/>
          <w:sz w:val="28"/>
        </w:rPr>
        <w:t>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базового уровня культу</w:t>
      </w:r>
      <w:r>
        <w:rPr>
          <w:rFonts w:ascii="Times New Roman" w:hAnsi="Times New Roman"/>
          <w:color w:val="000000"/>
          <w:sz w:val="28"/>
        </w:rPr>
        <w:t>ры безопасности жизнедеятельности как основы для благополучия и устойчивого развития личности, общества и государства;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</w:t>
      </w:r>
      <w:r>
        <w:rPr>
          <w:rFonts w:ascii="Times New Roman" w:hAnsi="Times New Roman"/>
          <w:color w:val="000000"/>
          <w:sz w:val="28"/>
        </w:rPr>
        <w:t>, национальным признакам;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деятельности государственных социальных организаций и институтов гражданского общества в области </w:t>
      </w:r>
      <w:r>
        <w:rPr>
          <w:rFonts w:ascii="Times New Roman" w:hAnsi="Times New Roman"/>
          <w:color w:val="000000"/>
          <w:sz w:val="28"/>
        </w:rPr>
        <w:t>обеспечения комплексной безопасности личности, общества и государства;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</w:t>
      </w:r>
      <w:r>
        <w:rPr>
          <w:rFonts w:ascii="Times New Roman" w:hAnsi="Times New Roman"/>
          <w:color w:val="000000"/>
          <w:sz w:val="28"/>
        </w:rPr>
        <w:t>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</w:t>
      </w:r>
      <w:r>
        <w:rPr>
          <w:rFonts w:ascii="Times New Roman" w:hAnsi="Times New Roman"/>
          <w:color w:val="000000"/>
          <w:sz w:val="28"/>
        </w:rPr>
        <w:t>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чувства ответственности перед Родиной, идейная убеждённость и готовность к служению и защите Отечества, ответствен</w:t>
      </w:r>
      <w:r>
        <w:rPr>
          <w:rFonts w:ascii="Times New Roman" w:hAnsi="Times New Roman"/>
          <w:color w:val="000000"/>
          <w:sz w:val="28"/>
        </w:rPr>
        <w:t>ность за его судьбу;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</w:t>
      </w:r>
      <w:r>
        <w:rPr>
          <w:rFonts w:ascii="Times New Roman" w:hAnsi="Times New Roman"/>
          <w:color w:val="000000"/>
          <w:sz w:val="28"/>
        </w:rPr>
        <w:t>гих людей, общества и государства;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</w:t>
      </w:r>
      <w:r>
        <w:rPr>
          <w:rFonts w:ascii="Times New Roman" w:hAnsi="Times New Roman"/>
          <w:color w:val="000000"/>
          <w:sz w:val="28"/>
        </w:rPr>
        <w:t>икновения опасных ситуаций, перерастания их в чрезвычайные ситуации, смягчению их последствий;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ическое воспитание: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</w:t>
      </w:r>
      <w:r>
        <w:rPr>
          <w:rFonts w:ascii="Times New Roman" w:hAnsi="Times New Roman"/>
          <w:color w:val="000000"/>
          <w:sz w:val="28"/>
        </w:rPr>
        <w:t xml:space="preserve">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</w:t>
      </w:r>
      <w:r>
        <w:rPr>
          <w:rFonts w:ascii="Times New Roman" w:hAnsi="Times New Roman"/>
          <w:color w:val="000000"/>
          <w:sz w:val="28"/>
        </w:rPr>
        <w:t>жизнедеятельности;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научные знания для реализации принципов безопасног</w:t>
      </w:r>
      <w:r>
        <w:rPr>
          <w:rFonts w:ascii="Times New Roman" w:hAnsi="Times New Roman"/>
          <w:color w:val="000000"/>
          <w:sz w:val="28"/>
        </w:rPr>
        <w:t>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</w:t>
      </w:r>
      <w:r>
        <w:rPr>
          <w:rFonts w:ascii="Times New Roman" w:hAnsi="Times New Roman"/>
          <w:color w:val="000000"/>
          <w:sz w:val="28"/>
        </w:rPr>
        <w:t>ью окружающих;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активное неприятие вредных привычек и иных форм причинения вреда </w:t>
      </w:r>
      <w:r>
        <w:rPr>
          <w:rFonts w:ascii="Times New Roman" w:hAnsi="Times New Roman"/>
          <w:color w:val="000000"/>
          <w:sz w:val="28"/>
        </w:rPr>
        <w:t>физическому и психическому здоровью;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</w:t>
      </w:r>
      <w:r>
        <w:rPr>
          <w:rFonts w:ascii="Times New Roman" w:hAnsi="Times New Roman"/>
          <w:color w:val="000000"/>
          <w:sz w:val="28"/>
        </w:rPr>
        <w:t>юдению требований безопасности в процессе трудовой деятельности;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8)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</w:t>
      </w:r>
      <w:r>
        <w:rPr>
          <w:rFonts w:ascii="Times New Roman" w:hAnsi="Times New Roman"/>
          <w:color w:val="000000"/>
          <w:sz w:val="28"/>
        </w:rPr>
        <w:t>а и государства;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</w:t>
      </w:r>
      <w:r>
        <w:rPr>
          <w:rFonts w:ascii="Times New Roman" w:hAnsi="Times New Roman"/>
          <w:color w:val="000000"/>
          <w:sz w:val="28"/>
        </w:rPr>
        <w:t>ологические последствия предпринимаемых действий и предотвращать их;</w:t>
      </w:r>
    </w:p>
    <w:p w:rsidR="003A443A" w:rsidRDefault="004367B3">
      <w:pPr>
        <w:spacing w:after="0" w:line="252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3A443A" w:rsidRDefault="003A443A">
      <w:pPr>
        <w:spacing w:after="0"/>
        <w:ind w:left="120"/>
        <w:jc w:val="both"/>
      </w:pP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443A" w:rsidRDefault="004367B3">
      <w:pPr>
        <w:spacing w:after="0" w:line="96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>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</w:t>
      </w:r>
      <w:r>
        <w:rPr>
          <w:rFonts w:ascii="Times New Roman" w:hAnsi="Times New Roman"/>
          <w:color w:val="000000"/>
          <w:sz w:val="28"/>
        </w:rPr>
        <w:t xml:space="preserve">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</w:t>
      </w:r>
      <w:r>
        <w:rPr>
          <w:rFonts w:ascii="Times New Roman" w:hAnsi="Times New Roman"/>
          <w:color w:val="000000"/>
          <w:sz w:val="28"/>
        </w:rPr>
        <w:t xml:space="preserve">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</w:t>
      </w:r>
      <w:r>
        <w:rPr>
          <w:rFonts w:ascii="Times New Roman" w:hAnsi="Times New Roman"/>
          <w:color w:val="000000"/>
          <w:sz w:val="28"/>
        </w:rPr>
        <w:t>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</w:t>
      </w:r>
      <w:r>
        <w:rPr>
          <w:rFonts w:ascii="Times New Roman" w:hAnsi="Times New Roman"/>
          <w:color w:val="000000"/>
          <w:sz w:val="28"/>
        </w:rPr>
        <w:t>ей задачи;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научной терминологией, ключевыми понятиями и методами в области безопасности жизнедеятельности;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</w:t>
      </w:r>
      <w:r>
        <w:rPr>
          <w:rFonts w:ascii="Times New Roman" w:hAnsi="Times New Roman"/>
          <w:color w:val="000000"/>
          <w:sz w:val="28"/>
        </w:rPr>
        <w:t xml:space="preserve">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</w:t>
      </w:r>
      <w:r>
        <w:rPr>
          <w:rFonts w:ascii="Times New Roman" w:hAnsi="Times New Roman"/>
          <w:color w:val="000000"/>
          <w:sz w:val="28"/>
        </w:rPr>
        <w:t>альный способ решения задач с учётом установленных (обоснованных) критериев;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</w:t>
      </w:r>
      <w:r>
        <w:rPr>
          <w:rFonts w:ascii="Times New Roman" w:hAnsi="Times New Roman"/>
          <w:color w:val="000000"/>
          <w:sz w:val="28"/>
        </w:rPr>
        <w:t xml:space="preserve"> полученные в ходе решения учебных задач результаты, обосновывать предложения по их корректировке в новых условиях;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других предметн</w:t>
      </w:r>
      <w:r>
        <w:rPr>
          <w:rFonts w:ascii="Times New Roman" w:hAnsi="Times New Roman"/>
          <w:color w:val="000000"/>
          <w:sz w:val="28"/>
        </w:rPr>
        <w:t>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</w:t>
      </w:r>
      <w:r>
        <w:rPr>
          <w:rFonts w:ascii="Times New Roman" w:hAnsi="Times New Roman"/>
          <w:color w:val="000000"/>
          <w:sz w:val="28"/>
        </w:rPr>
        <w:t>ации из источников разных типов при обеспечении условий информационной безопасности личности;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>ать достоверность, легитимность информации, её соответствие правовым и морально-этическим нормам;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</w:t>
      </w:r>
      <w:r>
        <w:rPr>
          <w:rFonts w:ascii="Times New Roman" w:hAnsi="Times New Roman"/>
          <w:color w:val="000000"/>
          <w:sz w:val="28"/>
        </w:rPr>
        <w:t>ехнологий в учебном процессе с соблюдением требований эргономики, техники безопасности и гигиены.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в ходе образовательной деятельности безопасную коммуникацию, переносить принципы её орган</w:t>
      </w:r>
      <w:r>
        <w:rPr>
          <w:rFonts w:ascii="Times New Roman" w:hAnsi="Times New Roman"/>
          <w:color w:val="000000"/>
          <w:sz w:val="28"/>
        </w:rPr>
        <w:t>изации в повседневную жизнь;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</w:t>
      </w:r>
      <w:r>
        <w:rPr>
          <w:rFonts w:ascii="Times New Roman" w:hAnsi="Times New Roman"/>
          <w:color w:val="000000"/>
          <w:sz w:val="28"/>
        </w:rPr>
        <w:t>о избеганию конфликтных ситуаций;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формулировать собственные задачи в образовательной </w:t>
      </w:r>
      <w:r>
        <w:rPr>
          <w:rFonts w:ascii="Times New Roman" w:hAnsi="Times New Roman"/>
          <w:color w:val="000000"/>
          <w:sz w:val="28"/>
        </w:rPr>
        <w:t>деятельности и жизненных ситуациях;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</w:t>
      </w:r>
      <w:r>
        <w:rPr>
          <w:rFonts w:ascii="Times New Roman" w:hAnsi="Times New Roman"/>
          <w:color w:val="000000"/>
          <w:sz w:val="28"/>
        </w:rPr>
        <w:t>ение;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</w:t>
      </w:r>
      <w:r>
        <w:rPr>
          <w:rFonts w:ascii="Times New Roman" w:hAnsi="Times New Roman"/>
          <w:b/>
          <w:color w:val="000000"/>
          <w:sz w:val="28"/>
        </w:rPr>
        <w:t>нтроль, принятие себя и других: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</w:t>
      </w:r>
      <w:r>
        <w:rPr>
          <w:rFonts w:ascii="Times New Roman" w:hAnsi="Times New Roman"/>
          <w:color w:val="000000"/>
          <w:sz w:val="28"/>
        </w:rPr>
        <w:t>нализа и оценки образовательной ситуации, выбора оптимального решения;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</w:t>
      </w:r>
      <w:r>
        <w:rPr>
          <w:rFonts w:ascii="Times New Roman" w:hAnsi="Times New Roman"/>
          <w:color w:val="000000"/>
          <w:sz w:val="28"/>
        </w:rPr>
        <w:t xml:space="preserve"> право на ошибку свою и чужую.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 в конкретной учебной ситуации;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цели и организовывать совместную деятельность с учётом общих интересов, мнений и </w:t>
      </w:r>
      <w:r>
        <w:rPr>
          <w:rFonts w:ascii="Times New Roman" w:hAnsi="Times New Roman"/>
          <w:color w:val="000000"/>
          <w:sz w:val="28"/>
        </w:rPr>
        <w:t>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свой вклад и вклад каждого участника команды в </w:t>
      </w:r>
      <w:r>
        <w:rPr>
          <w:rFonts w:ascii="Times New Roman" w:hAnsi="Times New Roman"/>
          <w:color w:val="000000"/>
          <w:sz w:val="28"/>
        </w:rPr>
        <w:t>общий результат по совместно разработанным критериям;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</w:t>
      </w:r>
      <w:r>
        <w:rPr>
          <w:rFonts w:ascii="Times New Roman" w:hAnsi="Times New Roman"/>
          <w:b/>
          <w:color w:val="000000"/>
          <w:sz w:val="28"/>
        </w:rPr>
        <w:t>ЕТНЫЕ РЕЗУЛЬТАТЫ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</w:t>
      </w:r>
      <w:r>
        <w:rPr>
          <w:rFonts w:ascii="Times New Roman" w:hAnsi="Times New Roman"/>
          <w:color w:val="000000"/>
          <w:sz w:val="28"/>
        </w:rPr>
        <w:t>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</w:t>
      </w:r>
      <w:r>
        <w:rPr>
          <w:rFonts w:ascii="Times New Roman" w:hAnsi="Times New Roman"/>
          <w:color w:val="000000"/>
          <w:sz w:val="28"/>
        </w:rPr>
        <w:t>ны обеспечивать: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</w:t>
      </w:r>
      <w:r>
        <w:rPr>
          <w:rFonts w:ascii="Times New Roman" w:hAnsi="Times New Roman"/>
          <w:color w:val="000000"/>
          <w:sz w:val="28"/>
        </w:rPr>
        <w:t>ой и общественной безопасности, защиты населения и территорий от чрезвычайных ситуаций различного характера;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</w:t>
      </w:r>
      <w:r>
        <w:rPr>
          <w:rFonts w:ascii="Times New Roman" w:hAnsi="Times New Roman"/>
          <w:color w:val="000000"/>
          <w:sz w:val="28"/>
        </w:rPr>
        <w:t>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представлений о роли России в современном мире; угрозах военного характера; роли Вооруженных Сил</w:t>
      </w:r>
      <w:r>
        <w:rPr>
          <w:rFonts w:ascii="Times New Roman" w:hAnsi="Times New Roman"/>
          <w:color w:val="000000"/>
          <w:sz w:val="28"/>
        </w:rPr>
        <w:t xml:space="preserve"> Российской Федерации в обеспечении защиты государства; знание положений </w:t>
      </w:r>
      <w:r>
        <w:rPr>
          <w:rFonts w:ascii="Times New Roman" w:hAnsi="Times New Roman"/>
          <w:color w:val="000000"/>
          <w:sz w:val="28"/>
        </w:rPr>
        <w:lastRenderedPageBreak/>
        <w:t xml:space="preserve">общевоинских уставов Вооруженных Сил Российской Федерации, формирование представления о военной службе;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сформированность знаний об элементах начальной военной подготовки; овладени</w:t>
      </w:r>
      <w:r>
        <w:rPr>
          <w:rFonts w:ascii="Times New Roman" w:hAnsi="Times New Roman"/>
          <w:color w:val="000000"/>
          <w:sz w:val="28"/>
        </w:rPr>
        <w:t xml:space="preserve">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</w:t>
      </w:r>
      <w:r>
        <w:rPr>
          <w:rFonts w:ascii="Times New Roman" w:hAnsi="Times New Roman"/>
          <w:color w:val="000000"/>
          <w:sz w:val="28"/>
        </w:rPr>
        <w:t>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</w:t>
      </w:r>
      <w:r>
        <w:rPr>
          <w:rFonts w:ascii="Times New Roman" w:hAnsi="Times New Roman"/>
          <w:color w:val="000000"/>
          <w:sz w:val="28"/>
        </w:rPr>
        <w:t xml:space="preserve">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</w:t>
      </w:r>
      <w:r>
        <w:rPr>
          <w:rFonts w:ascii="Times New Roman" w:hAnsi="Times New Roman"/>
          <w:color w:val="000000"/>
          <w:sz w:val="28"/>
        </w:rPr>
        <w:t>ние правил безопасного поведения и способов их применения в собственном поведении;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</w:t>
      </w:r>
      <w:r>
        <w:rPr>
          <w:rFonts w:ascii="Times New Roman" w:hAnsi="Times New Roman"/>
          <w:color w:val="000000"/>
          <w:sz w:val="28"/>
        </w:rPr>
        <w:t>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</w:t>
      </w:r>
      <w:r>
        <w:rPr>
          <w:rFonts w:ascii="Times New Roman" w:hAnsi="Times New Roman"/>
          <w:color w:val="000000"/>
          <w:sz w:val="28"/>
        </w:rPr>
        <w:t>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</w:t>
      </w:r>
      <w:r>
        <w:rPr>
          <w:rFonts w:ascii="Times New Roman" w:hAnsi="Times New Roman"/>
          <w:color w:val="000000"/>
          <w:sz w:val="28"/>
        </w:rPr>
        <w:t>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</w:t>
      </w:r>
      <w:r>
        <w:rPr>
          <w:rFonts w:ascii="Times New Roman" w:hAnsi="Times New Roman"/>
          <w:color w:val="000000"/>
          <w:sz w:val="28"/>
        </w:rPr>
        <w:t xml:space="preserve">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</w:t>
      </w:r>
      <w:r>
        <w:rPr>
          <w:rFonts w:ascii="Times New Roman" w:hAnsi="Times New Roman"/>
          <w:color w:val="000000"/>
          <w:sz w:val="28"/>
        </w:rPr>
        <w:lastRenderedPageBreak/>
        <w:t>природной среде; знать права и обязанности граждан в области пожарной безо</w:t>
      </w:r>
      <w:r>
        <w:rPr>
          <w:rFonts w:ascii="Times New Roman" w:hAnsi="Times New Roman"/>
          <w:color w:val="000000"/>
          <w:sz w:val="28"/>
        </w:rPr>
        <w:t>пасности;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</w:t>
      </w:r>
      <w:r>
        <w:rPr>
          <w:rFonts w:ascii="Times New Roman" w:hAnsi="Times New Roman"/>
          <w:color w:val="000000"/>
          <w:sz w:val="28"/>
        </w:rPr>
        <w:t>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</w:t>
      </w:r>
      <w:r>
        <w:rPr>
          <w:rFonts w:ascii="Times New Roman" w:hAnsi="Times New Roman"/>
          <w:color w:val="000000"/>
          <w:sz w:val="28"/>
        </w:rPr>
        <w:t>- и взаимопомощи;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14) сформированность н</w:t>
      </w:r>
      <w:r>
        <w:rPr>
          <w:rFonts w:ascii="Times New Roman" w:hAnsi="Times New Roman"/>
          <w:color w:val="000000"/>
          <w:sz w:val="28"/>
        </w:rPr>
        <w:t>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</w:t>
      </w:r>
      <w:r>
        <w:rPr>
          <w:rFonts w:ascii="Times New Roman" w:hAnsi="Times New Roman"/>
          <w:color w:val="000000"/>
          <w:sz w:val="28"/>
        </w:rPr>
        <w:t>ния в деструктивную деятельность) и противодействовать им;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</w:t>
      </w:r>
      <w:r>
        <w:rPr>
          <w:rFonts w:ascii="Times New Roman" w:hAnsi="Times New Roman"/>
          <w:color w:val="000000"/>
          <w:sz w:val="28"/>
        </w:rPr>
        <w:t xml:space="preserve">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3A443A" w:rsidRDefault="004367B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</w:t>
      </w:r>
      <w:r>
        <w:rPr>
          <w:rFonts w:ascii="Times New Roman" w:hAnsi="Times New Roman"/>
          <w:color w:val="000000"/>
          <w:sz w:val="28"/>
        </w:rPr>
        <w:t>й ОБЗР.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раскрывать правовые основы и принципы обеспечения национальной безопасности Российской Федерации;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роль личности, общества и государства в </w:t>
      </w:r>
      <w:r>
        <w:rPr>
          <w:rFonts w:ascii="Times New Roman" w:hAnsi="Times New Roman"/>
          <w:color w:val="000000"/>
          <w:sz w:val="28"/>
        </w:rPr>
        <w:t>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роль правоохранительных органов и специальных служб </w:t>
      </w:r>
      <w:r>
        <w:rPr>
          <w:rFonts w:ascii="Times New Roman" w:hAnsi="Times New Roman"/>
          <w:color w:val="000000"/>
          <w:sz w:val="28"/>
        </w:rPr>
        <w:t>в обеспечении национальной безопасности;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</w:t>
      </w:r>
      <w:r>
        <w:rPr>
          <w:rFonts w:ascii="Times New Roman" w:hAnsi="Times New Roman"/>
          <w:color w:val="000000"/>
          <w:sz w:val="28"/>
        </w:rPr>
        <w:t>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права и обязанности граждан Российской Федерации в области безопасности в условиях чрезвычайных </w:t>
      </w:r>
      <w:r>
        <w:rPr>
          <w:rFonts w:ascii="Times New Roman" w:hAnsi="Times New Roman"/>
          <w:color w:val="000000"/>
          <w:sz w:val="28"/>
        </w:rPr>
        <w:t>ситуаций мирного и военного времени;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</w:t>
      </w:r>
      <w:r>
        <w:rPr>
          <w:rFonts w:ascii="Times New Roman" w:hAnsi="Times New Roman"/>
          <w:color w:val="000000"/>
          <w:sz w:val="28"/>
        </w:rPr>
        <w:t xml:space="preserve">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</w:t>
      </w:r>
      <w:r>
        <w:rPr>
          <w:rFonts w:ascii="Times New Roman" w:hAnsi="Times New Roman"/>
          <w:b/>
          <w:color w:val="000000"/>
          <w:sz w:val="28"/>
        </w:rPr>
        <w:t>вки»: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r>
        <w:rPr>
          <w:rFonts w:ascii="Times New Roman" w:hAnsi="Times New Roman"/>
          <w:color w:val="000000"/>
          <w:sz w:val="28"/>
        </w:rPr>
        <w:t>походном, предбоевом и боевом порядке подразделений;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нарушений правил и мер безопасности при обращении с оружием и их возможных п</w:t>
      </w:r>
      <w:r>
        <w:rPr>
          <w:rFonts w:ascii="Times New Roman" w:hAnsi="Times New Roman"/>
          <w:color w:val="000000"/>
          <w:sz w:val="28"/>
        </w:rPr>
        <w:t xml:space="preserve">оследствий;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характерные конструктивные особенности образцов стр</w:t>
      </w:r>
      <w:r>
        <w:rPr>
          <w:rFonts w:ascii="Times New Roman" w:hAnsi="Times New Roman"/>
          <w:color w:val="000000"/>
          <w:sz w:val="28"/>
        </w:rPr>
        <w:t xml:space="preserve">елкового оружия на примере автоматов Калашникова АК-74 и АК-12;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представление о </w:t>
      </w:r>
      <w:r>
        <w:rPr>
          <w:rFonts w:ascii="Times New Roman" w:hAnsi="Times New Roman"/>
          <w:color w:val="000000"/>
          <w:sz w:val="28"/>
        </w:rPr>
        <w:t>конструктивных особенностях БПЛА квадрокоптерного типа;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</w:t>
      </w:r>
      <w:r>
        <w:rPr>
          <w:rFonts w:ascii="Times New Roman" w:hAnsi="Times New Roman"/>
          <w:color w:val="000000"/>
          <w:sz w:val="28"/>
        </w:rPr>
        <w:t>иосвязи;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</w:t>
      </w:r>
      <w:r>
        <w:rPr>
          <w:rFonts w:ascii="Times New Roman" w:hAnsi="Times New Roman"/>
          <w:color w:val="000000"/>
          <w:sz w:val="28"/>
        </w:rPr>
        <w:t>ументе;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</w:t>
      </w:r>
      <w:r>
        <w:rPr>
          <w:rFonts w:ascii="Times New Roman" w:hAnsi="Times New Roman"/>
          <w:color w:val="000000"/>
          <w:sz w:val="28"/>
        </w:rPr>
        <w:t>ь особенности оказания первой помощи в бою;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прохождение военной службы по призыву и по контракту;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</w:t>
      </w:r>
      <w:r>
        <w:rPr>
          <w:rFonts w:ascii="Times New Roman" w:hAnsi="Times New Roman"/>
          <w:color w:val="000000"/>
          <w:sz w:val="28"/>
        </w:rPr>
        <w:t xml:space="preserve"> представления о военно-учебных заведениях;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</w:t>
      </w:r>
      <w:r>
        <w:rPr>
          <w:rFonts w:ascii="Times New Roman" w:hAnsi="Times New Roman"/>
          <w:color w:val="000000"/>
          <w:sz w:val="28"/>
        </w:rPr>
        <w:t xml:space="preserve">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</w:t>
      </w:r>
      <w:r>
        <w:rPr>
          <w:rFonts w:ascii="Times New Roman" w:hAnsi="Times New Roman"/>
          <w:color w:val="000000"/>
          <w:sz w:val="28"/>
        </w:rPr>
        <w:t>дарственный уровни);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</w:t>
      </w:r>
      <w:r>
        <w:rPr>
          <w:rFonts w:ascii="Times New Roman" w:hAnsi="Times New Roman"/>
          <w:color w:val="000000"/>
          <w:sz w:val="28"/>
        </w:rPr>
        <w:t>х действий с точки зрения их влияния на безопасность;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</w:t>
      </w:r>
      <w:r>
        <w:rPr>
          <w:rFonts w:ascii="Times New Roman" w:hAnsi="Times New Roman"/>
          <w:b/>
          <w:color w:val="000000"/>
          <w:sz w:val="28"/>
        </w:rPr>
        <w:t xml:space="preserve"> в быту»: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права и обязанности потребителя, правила совершения покупок, в том числе в Интернете; оценивать их ро</w:t>
      </w:r>
      <w:r>
        <w:rPr>
          <w:rFonts w:ascii="Times New Roman" w:hAnsi="Times New Roman"/>
          <w:color w:val="000000"/>
          <w:sz w:val="28"/>
        </w:rPr>
        <w:t>ль в совершении безопасных покупок;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</w:t>
      </w:r>
      <w:r>
        <w:rPr>
          <w:rFonts w:ascii="Times New Roman" w:hAnsi="Times New Roman"/>
          <w:color w:val="000000"/>
          <w:sz w:val="28"/>
        </w:rPr>
        <w:t>лучить травму;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навыки поведения </w:t>
      </w:r>
      <w:r>
        <w:rPr>
          <w:rFonts w:ascii="Times New Roman" w:hAnsi="Times New Roman"/>
          <w:color w:val="000000"/>
          <w:sz w:val="28"/>
        </w:rPr>
        <w:t>при угрозе и возникновении пожара;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</w:t>
      </w:r>
      <w:r>
        <w:rPr>
          <w:rFonts w:ascii="Times New Roman" w:hAnsi="Times New Roman"/>
          <w:color w:val="000000"/>
          <w:sz w:val="28"/>
        </w:rPr>
        <w:t>дка, площадка для выгула собак и другие);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поведения </w:t>
      </w:r>
      <w:r>
        <w:rPr>
          <w:rFonts w:ascii="Times New Roman" w:hAnsi="Times New Roman"/>
          <w:color w:val="000000"/>
          <w:sz w:val="28"/>
        </w:rPr>
        <w:t>при возникновении аварии на коммунальной системе;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</w:t>
      </w:r>
      <w:r>
        <w:rPr>
          <w:rFonts w:ascii="Times New Roman" w:hAnsi="Times New Roman"/>
          <w:color w:val="000000"/>
          <w:sz w:val="28"/>
        </w:rPr>
        <w:t>ия уровня рисков (риск-ориентированный подход);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</w:t>
      </w:r>
      <w:r>
        <w:rPr>
          <w:rFonts w:ascii="Times New Roman" w:hAnsi="Times New Roman"/>
          <w:color w:val="000000"/>
          <w:sz w:val="28"/>
        </w:rPr>
        <w:t>язанности и иметь представление об ответственности пешехода, пассажира, водителя;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</w:t>
      </w:r>
      <w:r>
        <w:rPr>
          <w:rFonts w:ascii="Times New Roman" w:hAnsi="Times New Roman"/>
          <w:color w:val="000000"/>
          <w:sz w:val="28"/>
        </w:rPr>
        <w:t>ания первой помощи, навыки пользования огнетушителем;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r>
        <w:rPr>
          <w:rFonts w:ascii="Times New Roman" w:hAnsi="Times New Roman"/>
          <w:color w:val="000000"/>
          <w:sz w:val="28"/>
        </w:rPr>
        <w:t>порядке действий при возникновении опасныхи чрезвычайных ситуаций на различных видах транспорта.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</w:t>
      </w:r>
      <w:r>
        <w:rPr>
          <w:rFonts w:ascii="Times New Roman" w:hAnsi="Times New Roman"/>
          <w:color w:val="000000"/>
          <w:sz w:val="28"/>
        </w:rPr>
        <w:t>сного поведения в общественных местах, характеризовать их влияние на безопасность;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</w:t>
      </w:r>
      <w:r>
        <w:rPr>
          <w:rFonts w:ascii="Times New Roman" w:hAnsi="Times New Roman"/>
          <w:color w:val="000000"/>
          <w:sz w:val="28"/>
        </w:rPr>
        <w:t>ь риск получения травмы в случае попадания в толпу, давку;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</w:t>
      </w:r>
      <w:r>
        <w:rPr>
          <w:rFonts w:ascii="Times New Roman" w:hAnsi="Times New Roman"/>
          <w:color w:val="000000"/>
          <w:sz w:val="28"/>
        </w:rPr>
        <w:t>жения рисков криминогенного характера;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</w:t>
      </w:r>
      <w:r>
        <w:rPr>
          <w:rFonts w:ascii="Times New Roman" w:hAnsi="Times New Roman"/>
          <w:color w:val="000000"/>
          <w:sz w:val="28"/>
        </w:rPr>
        <w:t xml:space="preserve"> пожаре в общественных местах разного типа;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</w:t>
      </w:r>
      <w:r>
        <w:rPr>
          <w:rFonts w:ascii="Times New Roman" w:hAnsi="Times New Roman"/>
          <w:color w:val="000000"/>
          <w:sz w:val="28"/>
        </w:rPr>
        <w:t>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</w:t>
      </w:r>
      <w:r>
        <w:rPr>
          <w:rFonts w:ascii="Times New Roman" w:hAnsi="Times New Roman"/>
          <w:color w:val="000000"/>
          <w:sz w:val="28"/>
        </w:rPr>
        <w:t>ек потерялся в природной среде;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сооружения убежища для защиты от перегрева и переохлаждения, </w:t>
      </w:r>
      <w:r>
        <w:rPr>
          <w:rFonts w:ascii="Times New Roman" w:hAnsi="Times New Roman"/>
          <w:color w:val="000000"/>
          <w:sz w:val="28"/>
        </w:rPr>
        <w:t>получения воды и пищи, правилах поведения при встрече с дикими животными;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</w:t>
      </w:r>
      <w:r>
        <w:rPr>
          <w:rFonts w:ascii="Times New Roman" w:hAnsi="Times New Roman"/>
          <w:color w:val="000000"/>
          <w:sz w:val="28"/>
        </w:rPr>
        <w:t>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</w:t>
      </w:r>
      <w:r>
        <w:rPr>
          <w:rFonts w:ascii="Times New Roman" w:hAnsi="Times New Roman"/>
          <w:color w:val="000000"/>
          <w:sz w:val="28"/>
        </w:rPr>
        <w:t>збежать её; при необходимости действовать) для природных чрезвычайных ситуаций;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безопасных дей</w:t>
      </w:r>
      <w:r>
        <w:rPr>
          <w:rFonts w:ascii="Times New Roman" w:hAnsi="Times New Roman"/>
          <w:color w:val="000000"/>
          <w:sz w:val="28"/>
        </w:rPr>
        <w:t>ствиях при угрозе и возникновении природного пожара;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</w:t>
      </w:r>
      <w:r>
        <w:rPr>
          <w:rFonts w:ascii="Times New Roman" w:hAnsi="Times New Roman"/>
          <w:color w:val="000000"/>
          <w:sz w:val="28"/>
        </w:rPr>
        <w:t xml:space="preserve">ных чрезвычайных ситуаций, вызванных опасными геологическими явлениями и процессами;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</w:t>
      </w:r>
      <w:r>
        <w:rPr>
          <w:rFonts w:ascii="Times New Roman" w:hAnsi="Times New Roman"/>
          <w:color w:val="000000"/>
          <w:sz w:val="28"/>
        </w:rPr>
        <w:t>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ситуации, вызванные опасными гидрологическими явл</w:t>
      </w:r>
      <w:r>
        <w:rPr>
          <w:rFonts w:ascii="Times New Roman" w:hAnsi="Times New Roman"/>
          <w:color w:val="000000"/>
          <w:sz w:val="28"/>
        </w:rPr>
        <w:t xml:space="preserve">ениями и процессами;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</w:t>
      </w:r>
      <w:r>
        <w:rPr>
          <w:rFonts w:ascii="Times New Roman" w:hAnsi="Times New Roman"/>
          <w:color w:val="000000"/>
          <w:sz w:val="28"/>
        </w:rPr>
        <w:t>дных чрезвычайных ситуациях, вызванных опасными гидрологическими явлениями и процессами;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</w:t>
      </w:r>
      <w:r>
        <w:rPr>
          <w:rFonts w:ascii="Times New Roman" w:hAnsi="Times New Roman"/>
          <w:color w:val="000000"/>
          <w:sz w:val="28"/>
        </w:rPr>
        <w:t>о поведения;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</w:t>
      </w:r>
      <w:r>
        <w:rPr>
          <w:rFonts w:ascii="Times New Roman" w:hAnsi="Times New Roman"/>
          <w:color w:val="000000"/>
          <w:sz w:val="28"/>
        </w:rPr>
        <w:t xml:space="preserve"> опасными метеорологическими явлениями и процессами;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</w:t>
      </w:r>
      <w:r>
        <w:rPr>
          <w:rFonts w:ascii="Times New Roman" w:hAnsi="Times New Roman"/>
          <w:color w:val="000000"/>
          <w:sz w:val="28"/>
        </w:rPr>
        <w:t>и метеорологическими явлениями и процессами, для своего региона, приводить примеры риск-ориентированного поведения;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</w:t>
      </w:r>
      <w:r>
        <w:rPr>
          <w:rFonts w:ascii="Times New Roman" w:hAnsi="Times New Roman"/>
          <w:color w:val="000000"/>
          <w:sz w:val="28"/>
        </w:rPr>
        <w:t>е риск-ориентированного подхода к обеспечению экологической безопасности;</w:t>
      </w:r>
    </w:p>
    <w:p w:rsidR="003A443A" w:rsidRDefault="004367B3">
      <w:pPr>
        <w:spacing w:after="0" w:line="264" w:lineRule="exact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</w:t>
      </w:r>
      <w:r>
        <w:rPr>
          <w:rFonts w:ascii="Times New Roman" w:hAnsi="Times New Roman"/>
          <w:color w:val="000000"/>
          <w:sz w:val="28"/>
        </w:rPr>
        <w:t>оровья», «здоровый образ жизни», «лечение», «профилактика» и выявлять взаимосвязь между ними;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</w:t>
      </w:r>
      <w:r>
        <w:rPr>
          <w:rFonts w:ascii="Times New Roman" w:hAnsi="Times New Roman"/>
          <w:color w:val="000000"/>
          <w:sz w:val="28"/>
        </w:rPr>
        <w:t>го элементов для человека, приводить примеры из собственного опыта;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роль </w:t>
      </w:r>
      <w:r>
        <w:rPr>
          <w:rFonts w:ascii="Times New Roman" w:hAnsi="Times New Roman"/>
          <w:color w:val="000000"/>
          <w:sz w:val="28"/>
        </w:rPr>
        <w:t>вакцинации в профилактике инфекционных заболеваний, приводить примеры;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</w:t>
      </w:r>
      <w:r>
        <w:rPr>
          <w:rFonts w:ascii="Times New Roman" w:hAnsi="Times New Roman"/>
          <w:color w:val="000000"/>
          <w:sz w:val="28"/>
        </w:rPr>
        <w:t>им показаниям»;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</w:t>
      </w:r>
      <w:r>
        <w:rPr>
          <w:rFonts w:ascii="Times New Roman" w:hAnsi="Times New Roman"/>
          <w:color w:val="000000"/>
          <w:sz w:val="28"/>
        </w:rPr>
        <w:t>езопасности при чрезвычайных ситуациях биолого-социального характера;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</w:t>
      </w:r>
      <w:r>
        <w:rPr>
          <w:rFonts w:ascii="Times New Roman" w:hAnsi="Times New Roman"/>
          <w:color w:val="000000"/>
          <w:sz w:val="28"/>
        </w:rPr>
        <w:t>ень опасности;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</w:t>
      </w:r>
      <w:r>
        <w:rPr>
          <w:rFonts w:ascii="Times New Roman" w:hAnsi="Times New Roman"/>
          <w:color w:val="000000"/>
          <w:sz w:val="28"/>
        </w:rPr>
        <w:t>вья и психологического благополучия;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</w:t>
      </w:r>
      <w:r>
        <w:rPr>
          <w:rFonts w:ascii="Times New Roman" w:hAnsi="Times New Roman"/>
          <w:color w:val="000000"/>
          <w:sz w:val="28"/>
        </w:rPr>
        <w:t>я развития;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</w:t>
      </w:r>
      <w:r>
        <w:rPr>
          <w:rFonts w:ascii="Times New Roman" w:hAnsi="Times New Roman"/>
          <w:color w:val="000000"/>
          <w:sz w:val="28"/>
        </w:rPr>
        <w:t>ой помощи в Российской Федерации;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состояниях, при которых оказывается первая помощь, и действиях при оказании первой помощи;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</w:t>
      </w:r>
      <w:r>
        <w:rPr>
          <w:rFonts w:ascii="Times New Roman" w:hAnsi="Times New Roman"/>
          <w:color w:val="000000"/>
          <w:sz w:val="28"/>
        </w:rPr>
        <w:t>вой помощи;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9. </w:t>
      </w:r>
      <w:r>
        <w:rPr>
          <w:rFonts w:ascii="Times New Roman" w:hAnsi="Times New Roman"/>
          <w:b/>
          <w:color w:val="000000"/>
          <w:sz w:val="28"/>
        </w:rPr>
        <w:t>«Безопасность в социуме»: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общения;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</w:t>
      </w:r>
      <w:r>
        <w:rPr>
          <w:rFonts w:ascii="Times New Roman" w:hAnsi="Times New Roman"/>
          <w:color w:val="000000"/>
          <w:sz w:val="28"/>
        </w:rPr>
        <w:t>ая группа», «большая группа»;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</w:t>
      </w:r>
      <w:r>
        <w:rPr>
          <w:rFonts w:ascii="Times New Roman" w:hAnsi="Times New Roman"/>
          <w:color w:val="000000"/>
          <w:sz w:val="28"/>
        </w:rPr>
        <w:t>риводить примеры;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</w:t>
      </w:r>
      <w:r>
        <w:rPr>
          <w:rFonts w:ascii="Times New Roman" w:hAnsi="Times New Roman"/>
          <w:color w:val="000000"/>
          <w:sz w:val="28"/>
        </w:rPr>
        <w:t>опасных проявлений конфликтов;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</w:t>
      </w:r>
      <w:r>
        <w:rPr>
          <w:rFonts w:ascii="Times New Roman" w:hAnsi="Times New Roman"/>
          <w:color w:val="000000"/>
          <w:sz w:val="28"/>
        </w:rPr>
        <w:t xml:space="preserve">актеристики манипулятивного воздействия, приводить примеры; 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</w:t>
      </w:r>
      <w:r>
        <w:rPr>
          <w:rFonts w:ascii="Times New Roman" w:hAnsi="Times New Roman"/>
          <w:color w:val="000000"/>
          <w:sz w:val="28"/>
        </w:rPr>
        <w:t>ставление о деструктивных и псевдопсихологических технологиях и способах противодействия.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</w:t>
      </w:r>
      <w:r>
        <w:rPr>
          <w:rFonts w:ascii="Times New Roman" w:hAnsi="Times New Roman"/>
          <w:color w:val="000000"/>
          <w:sz w:val="28"/>
        </w:rPr>
        <w:t>фровой след», «персональные данные»;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</w:t>
      </w:r>
      <w:r>
        <w:rPr>
          <w:rFonts w:ascii="Times New Roman" w:hAnsi="Times New Roman"/>
          <w:color w:val="000000"/>
          <w:sz w:val="28"/>
        </w:rPr>
        <w:t>рные признаки;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 классифицировать опасности, анализировать</w:t>
      </w:r>
      <w:r>
        <w:rPr>
          <w:rFonts w:ascii="Times New Roman" w:hAnsi="Times New Roman"/>
          <w:color w:val="000000"/>
          <w:sz w:val="28"/>
        </w:rPr>
        <w:t xml:space="preserve"> риски, источником которых является вредоносное программное обеспечение;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использования устройств и программ;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риски, связанные </w:t>
      </w:r>
      <w:r>
        <w:rPr>
          <w:rFonts w:ascii="Times New Roman" w:hAnsi="Times New Roman"/>
          <w:color w:val="000000"/>
          <w:sz w:val="28"/>
        </w:rPr>
        <w:t>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</w:t>
      </w:r>
      <w:r>
        <w:rPr>
          <w:rFonts w:ascii="Times New Roman" w:hAnsi="Times New Roman"/>
          <w:color w:val="000000"/>
          <w:sz w:val="28"/>
        </w:rPr>
        <w:t>вой среде;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</w:t>
      </w:r>
      <w:r>
        <w:rPr>
          <w:rFonts w:ascii="Times New Roman" w:hAnsi="Times New Roman"/>
          <w:color w:val="000000"/>
          <w:sz w:val="28"/>
        </w:rPr>
        <w:t>равовые основы взаимодействия с цифровой средой, выработать навыки безопасных действий по защите прав в цифровой среде;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A443A" w:rsidRDefault="004367B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</w:rPr>
        <w:t>11. «Основы противодействия экстремизму и терроризму»: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</w:t>
      </w:r>
      <w:r>
        <w:rPr>
          <w:rFonts w:ascii="Times New Roman" w:hAnsi="Times New Roman"/>
          <w:color w:val="000000"/>
          <w:sz w:val="28"/>
        </w:rPr>
        <w:t xml:space="preserve"> проявления и возможные последствия;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уровни террористической опасности, иметь навыки безопасных действий при их объявлении;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</w:t>
      </w:r>
      <w:r>
        <w:rPr>
          <w:rFonts w:ascii="Times New Roman" w:hAnsi="Times New Roman"/>
          <w:color w:val="000000"/>
          <w:sz w:val="28"/>
        </w:rPr>
        <w:t>о устройства, наезд транспортного средства, попадание в заложники и другие), проведении контртеррористической операции;</w:t>
      </w:r>
    </w:p>
    <w:p w:rsidR="003A443A" w:rsidRDefault="004367B3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A443A" w:rsidRDefault="004367B3">
      <w:pPr>
        <w:spacing w:after="0" w:line="264" w:lineRule="exact"/>
        <w:ind w:firstLine="600"/>
        <w:jc w:val="both"/>
        <w:sectPr w:rsidR="003A443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  <w:bookmarkStart w:id="6" w:name="block-44393594"/>
      <w:bookmarkStart w:id="7" w:name="block-443935941"/>
      <w:bookmarkEnd w:id="6"/>
      <w:bookmarkEnd w:id="7"/>
    </w:p>
    <w:p w:rsidR="003A443A" w:rsidRDefault="00436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A443A" w:rsidRDefault="00436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3"/>
        <w:gridCol w:w="2879"/>
        <w:gridCol w:w="1380"/>
        <w:gridCol w:w="2410"/>
        <w:gridCol w:w="2537"/>
        <w:gridCol w:w="3735"/>
      </w:tblGrid>
      <w:tr w:rsidR="003A443A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</w:tr>
      <w:tr w:rsidR="003A443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3A443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3A443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3A443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3A443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3A443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3A443A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</w:pPr>
          </w:p>
        </w:tc>
      </w:tr>
    </w:tbl>
    <w:p w:rsidR="003A443A" w:rsidRDefault="003A443A">
      <w:pPr>
        <w:sectPr w:rsidR="003A443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443A" w:rsidRDefault="00436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0"/>
        <w:gridCol w:w="2560"/>
        <w:gridCol w:w="1429"/>
        <w:gridCol w:w="2466"/>
        <w:gridCol w:w="2588"/>
        <w:gridCol w:w="3871"/>
      </w:tblGrid>
      <w:tr w:rsidR="003A443A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3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</w:tr>
      <w:tr w:rsidR="003A443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3A443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3A443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3A443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3A443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противодействия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3A443A"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</w:pPr>
          </w:p>
        </w:tc>
      </w:tr>
    </w:tbl>
    <w:p w:rsidR="003A443A" w:rsidRDefault="003A443A">
      <w:pPr>
        <w:sectPr w:rsidR="003A443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443A" w:rsidRDefault="003A443A">
      <w:pPr>
        <w:sectPr w:rsidR="003A443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44393595"/>
      <w:bookmarkEnd w:id="8"/>
    </w:p>
    <w:p w:rsidR="003A443A" w:rsidRDefault="00436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A443A" w:rsidRDefault="00436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3A443A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Оборона страны как </w:t>
            </w:r>
            <w:r>
              <w:rPr>
                <w:rFonts w:ascii="Times New Roman" w:hAnsi="Times New Roman"/>
                <w:color w:val="000000"/>
                <w:sz w:val="24"/>
              </w:rPr>
              <w:t>обязательное условие благополучного развития страны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</w:t>
            </w:r>
            <w:r>
              <w:rPr>
                <w:rFonts w:ascii="Times New Roman" w:hAnsi="Times New Roman"/>
                <w:color w:val="000000"/>
                <w:sz w:val="24"/>
              </w:rPr>
              <w:t>боеприпасами (огневая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эффективное средство вооруженной борьбы (основы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технической подготовки и связи)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подготовка. Тактическая медицина)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боя (военно-медицинская подготовка. Тактическая медицина)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Военно-учебные заведения и военно-учебные центры </w:t>
            </w:r>
            <w:r>
              <w:rPr>
                <w:rFonts w:ascii="Times New Roman" w:hAnsi="Times New Roman"/>
                <w:color w:val="000000"/>
                <w:sz w:val="24"/>
              </w:rPr>
              <w:t>(тактическая подготовка)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Риск-ориентированный подход к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обеспечению безопасности на уровне личности, общества, государства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травм и первая помощь при них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разных видах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3A443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3A443A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</w:pPr>
          </w:p>
        </w:tc>
      </w:tr>
    </w:tbl>
    <w:p w:rsidR="003A443A" w:rsidRDefault="003A443A">
      <w:pPr>
        <w:sectPr w:rsidR="003A443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443A" w:rsidRDefault="00436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32"/>
        <w:gridCol w:w="2961"/>
        <w:gridCol w:w="1173"/>
        <w:gridCol w:w="2170"/>
        <w:gridCol w:w="2312"/>
        <w:gridCol w:w="1637"/>
        <w:gridCol w:w="2809"/>
      </w:tblGrid>
      <w:tr w:rsidR="003A443A">
        <w:trPr>
          <w:trHeight w:val="14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5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2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  <w:tc>
          <w:tcPr>
            <w:tcW w:w="2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43A" w:rsidRDefault="003A443A">
            <w:pPr>
              <w:widowControl w:val="0"/>
            </w:pP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явления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процессы: землетрясения, извержение вулканов, оползни, сели, камнепады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процессы: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наводнения, </w:t>
            </w:r>
            <w:r>
              <w:rPr>
                <w:rFonts w:ascii="Times New Roman" w:hAnsi="Times New Roman"/>
                <w:color w:val="000000"/>
                <w:sz w:val="24"/>
              </w:rPr>
              <w:t>паводки, половодья, цунами, сели, лавины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влияющие на здоровье человека. Здоровый образ жизни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заболевания. Факторы риска и меры профилактики. Роль диспансеризации </w:t>
            </w:r>
            <w:r>
              <w:rPr>
                <w:rFonts w:ascii="Times New Roman" w:hAnsi="Times New Roman"/>
                <w:color w:val="000000"/>
                <w:sz w:val="24"/>
              </w:rPr>
              <w:t>для сохранения здоровья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группе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их разрешения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деструктивные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психологического воздействия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Психологические механизмы воздействия на большие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  <w:hyperlink r:id="rId50">
              <w:r w:rsidR="004367B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программного обеспечения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3A443A">
        <w:trPr>
          <w:trHeight w:val="1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  <w:spacing w:after="0"/>
              <w:ind w:left="135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3A443A">
        <w:trPr>
          <w:trHeight w:val="144"/>
        </w:trPr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4367B3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43A" w:rsidRDefault="003A443A">
            <w:pPr>
              <w:widowControl w:val="0"/>
            </w:pPr>
          </w:p>
        </w:tc>
      </w:tr>
    </w:tbl>
    <w:p w:rsidR="003A443A" w:rsidRDefault="003A443A">
      <w:pPr>
        <w:sectPr w:rsidR="003A443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3A443A" w:rsidRDefault="003A443A">
      <w:pPr>
        <w:sectPr w:rsidR="003A443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44393598"/>
      <w:bookmarkEnd w:id="9"/>
    </w:p>
    <w:p w:rsidR="003A443A" w:rsidRDefault="00436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443A" w:rsidRDefault="004367B3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3A443A" w:rsidRDefault="003A443A">
      <w:pPr>
        <w:spacing w:after="0" w:line="480" w:lineRule="exact"/>
        <w:ind w:left="120"/>
      </w:pPr>
    </w:p>
    <w:p w:rsidR="003A443A" w:rsidRDefault="003A443A">
      <w:pPr>
        <w:spacing w:after="0" w:line="480" w:lineRule="exact"/>
        <w:ind w:left="120"/>
      </w:pPr>
    </w:p>
    <w:p w:rsidR="003A443A" w:rsidRDefault="003A443A">
      <w:pPr>
        <w:spacing w:after="0"/>
        <w:ind w:left="120"/>
      </w:pPr>
    </w:p>
    <w:p w:rsidR="003A443A" w:rsidRDefault="004367B3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443A" w:rsidRDefault="004367B3">
      <w:pPr>
        <w:spacing w:after="0" w:line="288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3A443A" w:rsidRDefault="003A443A">
      <w:pPr>
        <w:spacing w:after="0"/>
        <w:ind w:left="120"/>
      </w:pPr>
    </w:p>
    <w:p w:rsidR="003A443A" w:rsidRDefault="004367B3">
      <w:pPr>
        <w:spacing w:after="0" w:line="480" w:lineRule="exact"/>
        <w:ind w:left="120"/>
        <w:sectPr w:rsidR="003A443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443A" w:rsidRDefault="003A443A"/>
    <w:sectPr w:rsidR="003A443A" w:rsidSect="003A443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14FE"/>
    <w:multiLevelType w:val="multilevel"/>
    <w:tmpl w:val="34EE1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8851F3"/>
    <w:multiLevelType w:val="multilevel"/>
    <w:tmpl w:val="17F6B69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3A443A"/>
    <w:rsid w:val="003A443A"/>
    <w:rsid w:val="0043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3A443A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3A443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A443A"/>
    <w:pPr>
      <w:spacing w:after="140"/>
    </w:pPr>
  </w:style>
  <w:style w:type="paragraph" w:styleId="aa">
    <w:name w:val="List"/>
    <w:basedOn w:val="a9"/>
    <w:rsid w:val="003A443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A44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A443A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3A443A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A4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11284</Words>
  <Characters>64323</Characters>
  <Application>Microsoft Office Word</Application>
  <DocSecurity>0</DocSecurity>
  <Lines>536</Lines>
  <Paragraphs>150</Paragraphs>
  <ScaleCrop>false</ScaleCrop>
  <Company>gypnor</Company>
  <LinksUpToDate>false</LinksUpToDate>
  <CharactersWithSpaces>75457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Machine</cp:lastModifiedBy>
  <cp:revision>5</cp:revision>
  <dcterms:created xsi:type="dcterms:W3CDTF">2024-10-28T13:20:00Z</dcterms:created>
  <dcterms:modified xsi:type="dcterms:W3CDTF">2024-10-28T13:20:00Z</dcterms:modified>
  <dc:language>ru-RU</dc:language>
</cp:coreProperties>
</file>