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bookmarkStart w:id="0" w:name="ac61422a-29c7-4a5a-957e-10d44a9a8bf8"/>
      <w:r w:rsidRPr="006F28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</w:p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bookmarkStart w:id="1" w:name="999bf644-f3de-4153-a38b-a44d917c4aaf"/>
      <w:r w:rsidRPr="006F28C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F28CC">
        <w:rPr>
          <w:rFonts w:ascii="Times New Roman" w:hAnsi="Times New Roman"/>
          <w:b/>
          <w:color w:val="000000"/>
          <w:sz w:val="28"/>
          <w:lang w:val="ru-RU"/>
        </w:rPr>
        <w:t>у управления образования администрации Нагорского района</w:t>
      </w:r>
      <w:bookmarkEnd w:id="1"/>
    </w:p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МКОУ СОШ с. Синегорье Нагорского района</w:t>
      </w: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BC3855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BC3855" w:rsidRPr="006F28CC">
        <w:tc>
          <w:tcPr>
            <w:tcW w:w="3114" w:type="dxa"/>
          </w:tcPr>
          <w:p w:rsidR="00BC3855" w:rsidRDefault="00BC3855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BC3855" w:rsidRDefault="00BC385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BC3855" w:rsidRDefault="006F28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3855" w:rsidRDefault="006F28C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Синегорье</w:t>
            </w:r>
          </w:p>
          <w:p w:rsidR="00BC3855" w:rsidRDefault="006F28C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C3855" w:rsidRDefault="006F28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 Л.В.</w:t>
            </w:r>
          </w:p>
          <w:p w:rsidR="00BC3855" w:rsidRDefault="006F28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140 от «31» августа   2024 г.</w:t>
            </w:r>
          </w:p>
        </w:tc>
      </w:tr>
    </w:tbl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 5845854)</w:t>
      </w: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C3855" w:rsidRPr="006F28CC" w:rsidRDefault="006F28CC">
      <w:pPr>
        <w:spacing w:after="0" w:line="408" w:lineRule="exact"/>
        <w:ind w:left="120"/>
        <w:jc w:val="center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BC3855">
      <w:pPr>
        <w:spacing w:after="0"/>
        <w:ind w:left="120"/>
        <w:jc w:val="center"/>
        <w:rPr>
          <w:lang w:val="ru-RU"/>
        </w:rPr>
      </w:pPr>
    </w:p>
    <w:p w:rsidR="00BC3855" w:rsidRPr="006F28CC" w:rsidRDefault="006F28CC">
      <w:pPr>
        <w:spacing w:after="0"/>
        <w:ind w:left="120"/>
        <w:jc w:val="center"/>
        <w:rPr>
          <w:lang w:val="ru-RU"/>
        </w:rPr>
        <w:sectPr w:rsidR="00BC3855" w:rsidRPr="006F28C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a138e01f-71ee-4195-a132-95a500e7f996"/>
      <w:r w:rsidRPr="006F28CC">
        <w:rPr>
          <w:rFonts w:ascii="Times New Roman" w:hAnsi="Times New Roman"/>
          <w:b/>
          <w:color w:val="000000"/>
          <w:sz w:val="28"/>
          <w:lang w:val="ru-RU"/>
        </w:rPr>
        <w:t>с. Синегорье</w:t>
      </w:r>
      <w:bookmarkStart w:id="3" w:name="a612539e-b3c8-455e-88a4-bebacddb4762"/>
      <w:bookmarkEnd w:id="2"/>
      <w:r w:rsidRPr="006F28C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6F28C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C3855" w:rsidRPr="006F28CC" w:rsidRDefault="006F28CC">
      <w:pPr>
        <w:spacing w:after="0" w:line="264" w:lineRule="exact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3855" w:rsidRPr="006F28CC" w:rsidRDefault="00BC3855">
      <w:pPr>
        <w:spacing w:after="0" w:line="264" w:lineRule="exact"/>
        <w:ind w:left="120"/>
        <w:jc w:val="both"/>
        <w:rPr>
          <w:lang w:val="ru-RU"/>
        </w:rPr>
      </w:pP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ния, и предусматривает непосредственное применение при реализации ОП ООО. 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</w:t>
      </w:r>
      <w:r w:rsidRPr="006F28CC">
        <w:rPr>
          <w:rFonts w:ascii="Times New Roman" w:hAnsi="Times New Roman"/>
          <w:color w:val="000000"/>
          <w:sz w:val="28"/>
          <w:lang w:val="ru-RU"/>
        </w:rPr>
        <w:t>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</w:t>
      </w:r>
      <w:r w:rsidRPr="006F28CC">
        <w:rPr>
          <w:rFonts w:ascii="Times New Roman" w:hAnsi="Times New Roman"/>
          <w:color w:val="000000"/>
          <w:sz w:val="28"/>
          <w:lang w:val="ru-RU"/>
        </w:rPr>
        <w:t>енных проблем безопасности и формирование у подрастающего поколения базового уровня культуры безопасного поведения;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</w:t>
      </w:r>
      <w:r w:rsidRPr="006F28CC">
        <w:rPr>
          <w:rFonts w:ascii="Times New Roman" w:hAnsi="Times New Roman"/>
          <w:color w:val="000000"/>
          <w:sz w:val="28"/>
          <w:lang w:val="ru-RU"/>
        </w:rPr>
        <w:t>следующем уровне образования;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 межпредметных связей и их разумное взаимодополнение, способствующее формированию практических умений и навыков.</w:t>
      </w:r>
    </w:p>
    <w:p w:rsidR="00BC3855" w:rsidRPr="006F28CC" w:rsidRDefault="006F28CC">
      <w:pPr>
        <w:spacing w:after="0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</w:t>
      </w:r>
      <w:r w:rsidRPr="006F28CC">
        <w:rPr>
          <w:rFonts w:ascii="Times New Roman" w:hAnsi="Times New Roman"/>
          <w:color w:val="333333"/>
          <w:sz w:val="28"/>
          <w:lang w:val="ru-RU"/>
        </w:rPr>
        <w:t>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</w:t>
      </w:r>
      <w:r w:rsidRPr="006F28CC">
        <w:rPr>
          <w:rFonts w:ascii="Times New Roman" w:hAnsi="Times New Roman"/>
          <w:color w:val="333333"/>
          <w:sz w:val="28"/>
          <w:lang w:val="ru-RU"/>
        </w:rPr>
        <w:t>развитие личности, общества, государства»;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</w:t>
      </w:r>
      <w:r w:rsidRPr="006F28CC">
        <w:rPr>
          <w:rFonts w:ascii="Times New Roman" w:hAnsi="Times New Roman"/>
          <w:color w:val="333333"/>
          <w:sz w:val="28"/>
          <w:lang w:val="ru-RU"/>
        </w:rPr>
        <w:t>ь № 6 «Безопасность в общественных местах»;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модуль №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11 «Основы противодействия экстремизму и терроризму».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</w:t>
      </w:r>
      <w:r w:rsidRPr="006F28CC">
        <w:rPr>
          <w:rFonts w:ascii="Times New Roman" w:hAnsi="Times New Roman"/>
          <w:color w:val="333333"/>
          <w:sz w:val="28"/>
          <w:lang w:val="ru-RU"/>
        </w:rPr>
        <w:t>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</w:t>
      </w:r>
      <w:r w:rsidRPr="006F28CC">
        <w:rPr>
          <w:rFonts w:ascii="Times New Roman" w:hAnsi="Times New Roman"/>
          <w:color w:val="333333"/>
          <w:sz w:val="28"/>
          <w:lang w:val="ru-RU"/>
        </w:rPr>
        <w:t>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вных форм организации учебных занятий с возможностью применения тренажёрных систем и виртуальных моделей. 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</w:t>
      </w:r>
      <w:r w:rsidRPr="006F28CC">
        <w:rPr>
          <w:rFonts w:ascii="Times New Roman" w:hAnsi="Times New Roman"/>
          <w:color w:val="333333"/>
          <w:sz w:val="28"/>
          <w:lang w:val="ru-RU"/>
        </w:rPr>
        <w:t>не способны полностью заменить педагога и практические действия обучающихся.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При этом </w:t>
      </w:r>
      <w:r w:rsidRPr="006F28CC">
        <w:rPr>
          <w:rFonts w:ascii="Times New Roman" w:hAnsi="Times New Roman"/>
          <w:color w:val="000000"/>
          <w:sz w:val="28"/>
          <w:lang w:val="ru-RU"/>
        </w:rPr>
        <w:t>центральной проблемой безопасности жизнедеятельности остаётся сохранение жизни и здоровья каждого человека.</w:t>
      </w:r>
    </w:p>
    <w:p w:rsidR="00BC3855" w:rsidRPr="006F28CC" w:rsidRDefault="00BC3855">
      <w:pPr>
        <w:spacing w:after="0" w:line="264" w:lineRule="exact"/>
        <w:ind w:left="120"/>
        <w:rPr>
          <w:lang w:val="ru-RU"/>
        </w:rPr>
      </w:pP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</w:t>
      </w:r>
      <w:r w:rsidRPr="006F28CC">
        <w:rPr>
          <w:rFonts w:ascii="Times New Roman" w:hAnsi="Times New Roman"/>
          <w:color w:val="000000"/>
          <w:sz w:val="28"/>
          <w:lang w:val="ru-RU"/>
        </w:rPr>
        <w:t>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</w:t>
      </w:r>
      <w:r w:rsidRPr="006F28CC">
        <w:rPr>
          <w:rFonts w:ascii="Times New Roman" w:hAnsi="Times New Roman"/>
          <w:color w:val="000000"/>
          <w:sz w:val="28"/>
          <w:lang w:val="ru-RU"/>
        </w:rPr>
        <w:t>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</w:t>
      </w:r>
      <w:r w:rsidRPr="006F28CC">
        <w:rPr>
          <w:rFonts w:ascii="Times New Roman" w:hAnsi="Times New Roman"/>
          <w:color w:val="000000"/>
          <w:sz w:val="28"/>
          <w:lang w:val="ru-RU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</w:t>
      </w:r>
      <w:r w:rsidRPr="006F28CC">
        <w:rPr>
          <w:rFonts w:ascii="Times New Roman" w:hAnsi="Times New Roman"/>
          <w:color w:val="000000"/>
          <w:sz w:val="28"/>
          <w:lang w:val="ru-RU"/>
        </w:rPr>
        <w:t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</w:t>
      </w:r>
      <w:r w:rsidRPr="006F28CC">
        <w:rPr>
          <w:rFonts w:ascii="Times New Roman" w:hAnsi="Times New Roman"/>
          <w:color w:val="000000"/>
          <w:sz w:val="28"/>
          <w:lang w:val="ru-RU"/>
        </w:rPr>
        <w:t>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</w:t>
      </w:r>
      <w:r w:rsidRPr="006F28CC">
        <w:rPr>
          <w:rFonts w:ascii="Times New Roman" w:hAnsi="Times New Roman"/>
          <w:color w:val="000000"/>
          <w:sz w:val="28"/>
          <w:lang w:val="ru-RU"/>
        </w:rPr>
        <w:t>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</w:t>
      </w:r>
      <w:r w:rsidRPr="006F28CC">
        <w:rPr>
          <w:rFonts w:ascii="Times New Roman" w:hAnsi="Times New Roman"/>
          <w:color w:val="000000"/>
          <w:sz w:val="28"/>
          <w:lang w:val="ru-RU"/>
        </w:rPr>
        <w:t>и.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</w:t>
      </w:r>
      <w:r w:rsidRPr="006F28CC">
        <w:rPr>
          <w:rFonts w:ascii="Times New Roman" w:hAnsi="Times New Roman"/>
          <w:color w:val="000000"/>
          <w:sz w:val="28"/>
          <w:lang w:val="ru-RU"/>
        </w:rPr>
        <w:t>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решать сложн</w:t>
      </w:r>
      <w:r w:rsidRPr="006F28CC">
        <w:rPr>
          <w:rFonts w:ascii="Times New Roman" w:hAnsi="Times New Roman"/>
          <w:color w:val="000000"/>
          <w:sz w:val="28"/>
          <w:lang w:val="ru-RU"/>
        </w:rPr>
        <w:t>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</w:t>
      </w:r>
      <w:r w:rsidRPr="006F28CC">
        <w:rPr>
          <w:rFonts w:ascii="Times New Roman" w:hAnsi="Times New Roman"/>
          <w:color w:val="000000"/>
          <w:sz w:val="28"/>
          <w:lang w:val="ru-RU"/>
        </w:rPr>
        <w:t>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C3855" w:rsidRPr="006F28CC" w:rsidRDefault="00BC3855">
      <w:pPr>
        <w:spacing w:after="0" w:line="264" w:lineRule="exact"/>
        <w:ind w:left="120"/>
        <w:rPr>
          <w:lang w:val="ru-RU"/>
        </w:rPr>
      </w:pPr>
    </w:p>
    <w:p w:rsidR="00BC3855" w:rsidRPr="006F28CC" w:rsidRDefault="00BC3855">
      <w:pPr>
        <w:spacing w:after="0" w:line="264" w:lineRule="exact"/>
        <w:ind w:left="120"/>
        <w:rPr>
          <w:lang w:val="ru-RU"/>
        </w:rPr>
      </w:pPr>
    </w:p>
    <w:p w:rsidR="00BC3855" w:rsidRPr="006F28CC" w:rsidRDefault="006F28CC">
      <w:pPr>
        <w:spacing w:after="0" w:line="264" w:lineRule="exact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C3855" w:rsidRPr="006F28CC" w:rsidRDefault="00BC3855">
      <w:pPr>
        <w:spacing w:after="0" w:line="48" w:lineRule="exact"/>
        <w:ind w:left="120"/>
        <w:jc w:val="both"/>
        <w:rPr>
          <w:lang w:val="ru-RU"/>
        </w:rPr>
      </w:pP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</w:t>
      </w:r>
      <w:r w:rsidRPr="006F28CC">
        <w:rPr>
          <w:rFonts w:ascii="Times New Roman" w:hAnsi="Times New Roman"/>
          <w:color w:val="000000"/>
          <w:sz w:val="28"/>
          <w:lang w:val="ru-RU"/>
        </w:rPr>
        <w:t>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</w:t>
      </w:r>
      <w:r w:rsidRPr="006F28CC">
        <w:rPr>
          <w:rFonts w:ascii="Times New Roman" w:hAnsi="Times New Roman"/>
          <w:color w:val="000000"/>
          <w:sz w:val="28"/>
          <w:lang w:val="ru-RU"/>
        </w:rPr>
        <w:t>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</w:t>
      </w:r>
      <w:r w:rsidRPr="006F28CC">
        <w:rPr>
          <w:rFonts w:ascii="Times New Roman" w:hAnsi="Times New Roman"/>
          <w:color w:val="000000"/>
          <w:sz w:val="28"/>
          <w:lang w:val="ru-RU"/>
        </w:rPr>
        <w:t>сных и чрезвычайных ситуаций природного, техногенного и социального характера.</w:t>
      </w:r>
    </w:p>
    <w:p w:rsidR="00BC3855" w:rsidRPr="006F28CC" w:rsidRDefault="00BC3855">
      <w:pPr>
        <w:spacing w:after="0" w:line="264" w:lineRule="exact"/>
        <w:ind w:left="120"/>
        <w:jc w:val="both"/>
        <w:rPr>
          <w:lang w:val="ru-RU"/>
        </w:rPr>
      </w:pPr>
    </w:p>
    <w:p w:rsidR="00BC3855" w:rsidRPr="006F28CC" w:rsidRDefault="006F28CC">
      <w:pPr>
        <w:spacing w:after="0" w:line="264" w:lineRule="exact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  <w:sectPr w:rsidR="00BC3855" w:rsidRPr="006F28C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F28C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</w:t>
      </w:r>
      <w:r w:rsidRPr="006F28CC">
        <w:rPr>
          <w:rFonts w:ascii="Times New Roman" w:hAnsi="Times New Roman"/>
          <w:color w:val="000000"/>
          <w:sz w:val="28"/>
          <w:lang w:val="ru-RU"/>
        </w:rPr>
        <w:t>ой части учебного плана основного общего образования.</w:t>
      </w:r>
      <w:bookmarkStart w:id="4" w:name="block-44394711"/>
      <w:bookmarkStart w:id="5" w:name="block-443947111"/>
      <w:bookmarkEnd w:id="4"/>
      <w:bookmarkEnd w:id="5"/>
    </w:p>
    <w:p w:rsidR="00BC3855" w:rsidRPr="006F28CC" w:rsidRDefault="006F28CC">
      <w:pPr>
        <w:spacing w:after="0" w:line="264" w:lineRule="exact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3855" w:rsidRPr="006F28CC" w:rsidRDefault="00BC3855">
      <w:pPr>
        <w:spacing w:after="0" w:line="120" w:lineRule="exact"/>
        <w:ind w:left="120"/>
        <w:jc w:val="both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</w:t>
      </w:r>
      <w:r w:rsidRPr="006F28CC">
        <w:rPr>
          <w:rFonts w:ascii="Times New Roman" w:hAnsi="Times New Roman"/>
          <w:color w:val="000000"/>
          <w:sz w:val="28"/>
          <w:lang w:val="ru-RU"/>
        </w:rPr>
        <w:t>раны, закрепленные в Конституции Российской Федерации;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информирование и оповещени</w:t>
      </w:r>
      <w:r w:rsidRPr="006F28CC">
        <w:rPr>
          <w:rFonts w:ascii="Times New Roman" w:hAnsi="Times New Roman"/>
          <w:color w:val="000000"/>
          <w:sz w:val="28"/>
          <w:lang w:val="ru-RU"/>
        </w:rPr>
        <w:t>е населения о чрезвычайных ситуациях, система ОКСИОН;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</w:t>
      </w:r>
      <w:r w:rsidRPr="006F28CC">
        <w:rPr>
          <w:rFonts w:ascii="Times New Roman" w:hAnsi="Times New Roman"/>
          <w:color w:val="000000"/>
          <w:sz w:val="28"/>
          <w:lang w:val="ru-RU"/>
        </w:rPr>
        <w:t>ивогазом;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C3855" w:rsidRPr="006F28CC" w:rsidRDefault="00BC3855">
      <w:pPr>
        <w:spacing w:after="0" w:line="120" w:lineRule="exact"/>
        <w:ind w:left="120"/>
        <w:rPr>
          <w:lang w:val="ru-RU"/>
        </w:rPr>
      </w:pPr>
    </w:p>
    <w:p w:rsidR="00BC3855" w:rsidRPr="006F28CC" w:rsidRDefault="006F28CC">
      <w:pPr>
        <w:spacing w:after="0" w:line="252" w:lineRule="exact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</w:t>
      </w:r>
      <w:r w:rsidRPr="006F28CC">
        <w:rPr>
          <w:rFonts w:ascii="Times New Roman" w:hAnsi="Times New Roman"/>
          <w:b/>
          <w:color w:val="000000"/>
          <w:sz w:val="28"/>
          <w:lang w:val="ru-RU"/>
        </w:rPr>
        <w:t>готовка. Основы военных знаний»: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Вооруженных Сил </w:t>
      </w:r>
      <w:r w:rsidRPr="006F28CC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</w:t>
      </w:r>
      <w:r w:rsidRPr="006F28CC">
        <w:rPr>
          <w:rFonts w:ascii="Times New Roman" w:hAnsi="Times New Roman"/>
          <w:color w:val="000000"/>
          <w:sz w:val="28"/>
          <w:lang w:val="ru-RU"/>
        </w:rPr>
        <w:t>ной обороны);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воор</w:t>
      </w:r>
      <w:r w:rsidRPr="006F28CC">
        <w:rPr>
          <w:rFonts w:ascii="Times New Roman" w:hAnsi="Times New Roman"/>
          <w:color w:val="000000"/>
          <w:sz w:val="28"/>
          <w:lang w:val="ru-RU"/>
        </w:rPr>
        <w:t>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</w:t>
      </w:r>
      <w:r w:rsidRPr="006F28CC">
        <w:rPr>
          <w:rFonts w:ascii="Times New Roman" w:hAnsi="Times New Roman"/>
          <w:color w:val="000000"/>
          <w:sz w:val="28"/>
          <w:lang w:val="ru-RU"/>
        </w:rPr>
        <w:t>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история создания общевоинских </w:t>
      </w:r>
      <w:r w:rsidRPr="006F28CC">
        <w:rPr>
          <w:rFonts w:ascii="Times New Roman" w:hAnsi="Times New Roman"/>
          <w:color w:val="000000"/>
          <w:sz w:val="28"/>
          <w:lang w:val="ru-RU"/>
        </w:rPr>
        <w:t>уставов;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</w:t>
      </w:r>
      <w:r w:rsidRPr="006F28CC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способы достижения в</w:t>
      </w:r>
      <w:r w:rsidRPr="006F28CC">
        <w:rPr>
          <w:rFonts w:ascii="Times New Roman" w:hAnsi="Times New Roman"/>
          <w:color w:val="000000"/>
          <w:sz w:val="28"/>
          <w:lang w:val="ru-RU"/>
        </w:rPr>
        <w:t>оинской дисциплины;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«Становись», «Равняйсь», «Смирно», «Вольно», </w:t>
      </w: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>«Заправиться», «Отставить», «Голо</w:t>
      </w:r>
      <w:r w:rsidRPr="006F28CC">
        <w:rPr>
          <w:rFonts w:ascii="Times New Roman" w:hAnsi="Times New Roman"/>
          <w:color w:val="000000"/>
          <w:sz w:val="28"/>
          <w:lang w:val="ru-RU"/>
        </w:rPr>
        <w:t>вные уборы (головной убор) – снять (надеть)», повороты на месте.</w:t>
      </w:r>
    </w:p>
    <w:p w:rsidR="00BC3855" w:rsidRPr="006F28CC" w:rsidRDefault="00BC3855">
      <w:pPr>
        <w:spacing w:after="0" w:line="120" w:lineRule="exact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смысл понятий «опасность», </w:t>
      </w:r>
      <w:r w:rsidRPr="006F28CC">
        <w:rPr>
          <w:rFonts w:ascii="Times New Roman" w:hAnsi="Times New Roman"/>
          <w:color w:val="000000"/>
          <w:sz w:val="28"/>
          <w:lang w:val="ru-RU"/>
        </w:rPr>
        <w:t>«безопасность», «риск», «культура безопасности жизнедеятельности»;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механизм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 перерастания повседневной ситуации в чрезвычайную ситуацию, правила поведения в опасных и чрезвычайных ситуациях.</w:t>
      </w:r>
    </w:p>
    <w:p w:rsidR="00BC3855" w:rsidRPr="006F28CC" w:rsidRDefault="00BC3855">
      <w:pPr>
        <w:spacing w:after="0" w:line="120" w:lineRule="exact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</w:t>
      </w:r>
      <w:r w:rsidRPr="006F28CC">
        <w:rPr>
          <w:rFonts w:ascii="Times New Roman" w:hAnsi="Times New Roman"/>
          <w:color w:val="000000"/>
          <w:sz w:val="28"/>
          <w:lang w:val="ru-RU"/>
        </w:rPr>
        <w:t>родуктов питания;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бытовые травмы и правила их предупреждения, приёмы и правила оказания первой </w:t>
      </w:r>
      <w:r w:rsidRPr="006F28CC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</w:t>
      </w:r>
      <w:r w:rsidRPr="006F28CC">
        <w:rPr>
          <w:rFonts w:ascii="Times New Roman" w:hAnsi="Times New Roman"/>
          <w:color w:val="000000"/>
          <w:sz w:val="28"/>
          <w:lang w:val="ru-RU"/>
        </w:rPr>
        <w:t>можные последствия, приёмы и правила оказания первой помощи;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ответственность граждан в области </w:t>
      </w:r>
      <w:r w:rsidRPr="006F28CC">
        <w:rPr>
          <w:rFonts w:ascii="Times New Roman" w:hAnsi="Times New Roman"/>
          <w:color w:val="000000"/>
          <w:sz w:val="28"/>
          <w:lang w:val="ru-RU"/>
        </w:rPr>
        <w:t>пожарной безопасности;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ситуации криминогенного характера; 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 на коммунальных системах жизнеобеспечения;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</w:t>
      </w:r>
      <w:r w:rsidRPr="006F28CC">
        <w:rPr>
          <w:rFonts w:ascii="Times New Roman" w:hAnsi="Times New Roman"/>
          <w:color w:val="000000"/>
          <w:sz w:val="28"/>
          <w:lang w:val="ru-RU"/>
        </w:rPr>
        <w:t>ссажиров;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</w:t>
      </w:r>
      <w:r w:rsidRPr="006F28CC">
        <w:rPr>
          <w:rFonts w:ascii="Times New Roman" w:hAnsi="Times New Roman"/>
          <w:color w:val="000000"/>
          <w:sz w:val="28"/>
          <w:lang w:val="ru-RU"/>
        </w:rPr>
        <w:t>вила дорожного движения для водителя велосипеда, мопеда и иных средств индивидуальной мобильности;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</w:t>
      </w:r>
      <w:r w:rsidRPr="006F28CC">
        <w:rPr>
          <w:rFonts w:ascii="Times New Roman" w:hAnsi="Times New Roman"/>
          <w:color w:val="000000"/>
          <w:sz w:val="28"/>
          <w:lang w:val="ru-RU"/>
        </w:rPr>
        <w:t>зникновения;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</w:t>
      </w:r>
      <w:r w:rsidRPr="006F28CC">
        <w:rPr>
          <w:rFonts w:ascii="Times New Roman" w:hAnsi="Times New Roman"/>
          <w:color w:val="000000"/>
          <w:sz w:val="28"/>
          <w:lang w:val="ru-RU"/>
        </w:rPr>
        <w:t>ого, водного, воздушного);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>приёмы и правила оказания первой помощи при различных травмах в результате чрезвыч</w:t>
      </w:r>
      <w:r w:rsidRPr="006F28CC">
        <w:rPr>
          <w:rFonts w:ascii="Times New Roman" w:hAnsi="Times New Roman"/>
          <w:color w:val="000000"/>
          <w:sz w:val="28"/>
          <w:lang w:val="ru-RU"/>
        </w:rPr>
        <w:t>айных ситуаций на транспорте.</w:t>
      </w:r>
    </w:p>
    <w:p w:rsidR="00BC3855" w:rsidRPr="006F28CC" w:rsidRDefault="00BC3855">
      <w:pPr>
        <w:spacing w:after="0" w:line="120" w:lineRule="exact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массовые мероп</w:t>
      </w:r>
      <w:r w:rsidRPr="006F28CC">
        <w:rPr>
          <w:rFonts w:ascii="Times New Roman" w:hAnsi="Times New Roman"/>
          <w:color w:val="000000"/>
          <w:sz w:val="28"/>
          <w:lang w:val="ru-RU"/>
        </w:rPr>
        <w:t>риятия и правила подготовки к ним;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эвакуации из </w:t>
      </w:r>
      <w:r w:rsidRPr="006F28CC">
        <w:rPr>
          <w:rFonts w:ascii="Times New Roman" w:hAnsi="Times New Roman"/>
          <w:color w:val="000000"/>
          <w:sz w:val="28"/>
          <w:lang w:val="ru-RU"/>
        </w:rPr>
        <w:t>общественных мест и зданий;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</w:t>
      </w:r>
      <w:r w:rsidRPr="006F28CC">
        <w:rPr>
          <w:rFonts w:ascii="Times New Roman" w:hAnsi="Times New Roman"/>
          <w:color w:val="000000"/>
          <w:sz w:val="28"/>
          <w:lang w:val="ru-RU"/>
        </w:rPr>
        <w:t>ического акта, в том числе при захвате и освобождении заложников;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опасности в природной ср</w:t>
      </w:r>
      <w:r w:rsidRPr="006F28CC">
        <w:rPr>
          <w:rFonts w:ascii="Times New Roman" w:hAnsi="Times New Roman"/>
          <w:color w:val="000000"/>
          <w:sz w:val="28"/>
          <w:lang w:val="ru-RU"/>
        </w:rPr>
        <w:t>еде: дикие животные, змеи, насекомые и паукообразные, ядовитые грибы и растения;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</w:t>
      </w:r>
      <w:r w:rsidRPr="006F28CC">
        <w:rPr>
          <w:rFonts w:ascii="Times New Roman" w:hAnsi="Times New Roman"/>
          <w:color w:val="000000"/>
          <w:sz w:val="28"/>
          <w:lang w:val="ru-RU"/>
        </w:rPr>
        <w:t>ла ориентирования на местности, способы подачи сигналов бедствия;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снежные лавины, их</w:t>
      </w:r>
      <w:r w:rsidRPr="006F28CC">
        <w:rPr>
          <w:rFonts w:ascii="Times New Roman" w:hAnsi="Times New Roman"/>
          <w:color w:val="000000"/>
          <w:sz w:val="28"/>
          <w:lang w:val="ru-RU"/>
        </w:rPr>
        <w:t xml:space="preserve"> характеристики и опасности, порядок действий, необходимый для снижения риска попадания в лавину;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>камнепады, их характеристики и опасности, порядок действий, необходимых для снижения риска попадания под камнепад;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</w:t>
      </w:r>
      <w:r w:rsidRPr="006F28CC">
        <w:rPr>
          <w:rFonts w:ascii="Times New Roman" w:hAnsi="Times New Roman"/>
          <w:color w:val="000000"/>
          <w:sz w:val="28"/>
          <w:lang w:val="ru-RU"/>
        </w:rPr>
        <w:t>к действий при попадании в зону селя;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</w:t>
      </w:r>
      <w:r w:rsidRPr="006F28CC">
        <w:rPr>
          <w:rFonts w:ascii="Times New Roman" w:hAnsi="Times New Roman"/>
          <w:color w:val="000000"/>
          <w:sz w:val="28"/>
          <w:lang w:val="ru-RU"/>
        </w:rPr>
        <w:t>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цунами, их хара</w:t>
      </w:r>
      <w:r w:rsidRPr="006F28CC">
        <w:rPr>
          <w:rFonts w:ascii="Times New Roman" w:hAnsi="Times New Roman"/>
          <w:color w:val="000000"/>
          <w:sz w:val="28"/>
          <w:lang w:val="ru-RU"/>
        </w:rPr>
        <w:t>ктеристики и опасности, порядок действий при нахождении в зоне цунами;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землетрясен</w:t>
      </w:r>
      <w:r w:rsidRPr="006F28CC">
        <w:rPr>
          <w:rFonts w:ascii="Times New Roman" w:hAnsi="Times New Roman"/>
          <w:color w:val="000000"/>
          <w:sz w:val="28"/>
          <w:lang w:val="ru-RU"/>
        </w:rPr>
        <w:t>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</w:t>
      </w:r>
      <w:r w:rsidRPr="006F28CC">
        <w:rPr>
          <w:rFonts w:ascii="Times New Roman" w:hAnsi="Times New Roman"/>
          <w:color w:val="000000"/>
          <w:sz w:val="28"/>
          <w:lang w:val="ru-RU"/>
        </w:rPr>
        <w:t>го развития общества;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BC3855" w:rsidRPr="006F28CC" w:rsidRDefault="00BC3855">
      <w:pPr>
        <w:spacing w:after="0" w:line="120" w:lineRule="exact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жизни», их содержание и </w:t>
      </w:r>
      <w:r w:rsidRPr="006F28CC">
        <w:rPr>
          <w:rFonts w:ascii="Times New Roman" w:hAnsi="Times New Roman"/>
          <w:color w:val="000000"/>
          <w:sz w:val="28"/>
          <w:lang w:val="ru-RU"/>
        </w:rPr>
        <w:t>значение для человека;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>механизм распространения инфек</w:t>
      </w:r>
      <w:r w:rsidRPr="006F28CC">
        <w:rPr>
          <w:rFonts w:ascii="Times New Roman" w:hAnsi="Times New Roman"/>
          <w:color w:val="000000"/>
          <w:sz w:val="28"/>
          <w:lang w:val="ru-RU"/>
        </w:rPr>
        <w:t>ционных заболеваний, меры их профилактики и защиты от них;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</w:t>
      </w:r>
      <w:r w:rsidRPr="006F28CC">
        <w:rPr>
          <w:rFonts w:ascii="Times New Roman" w:hAnsi="Times New Roman"/>
          <w:color w:val="000000"/>
          <w:sz w:val="28"/>
          <w:lang w:val="ru-RU"/>
        </w:rPr>
        <w:t>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меры профилактики не</w:t>
      </w:r>
      <w:r w:rsidRPr="006F28CC">
        <w:rPr>
          <w:rFonts w:ascii="Times New Roman" w:hAnsi="Times New Roman"/>
          <w:color w:val="000000"/>
          <w:sz w:val="28"/>
          <w:lang w:val="ru-RU"/>
        </w:rPr>
        <w:t>инфекционных заболеваний и защиты от них;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понятие «пер</w:t>
      </w:r>
      <w:r w:rsidRPr="006F28CC">
        <w:rPr>
          <w:rFonts w:ascii="Times New Roman" w:hAnsi="Times New Roman"/>
          <w:color w:val="000000"/>
          <w:sz w:val="28"/>
          <w:lang w:val="ru-RU"/>
        </w:rPr>
        <w:t>вая помощь» и обязанность по её оказанию, универсальный алгоритм оказания первой помощи;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C3855" w:rsidRPr="006F28CC" w:rsidRDefault="00BC3855">
      <w:pPr>
        <w:spacing w:after="0" w:line="120" w:lineRule="exact"/>
        <w:ind w:left="120"/>
        <w:rPr>
          <w:lang w:val="ru-RU"/>
        </w:rPr>
      </w:pPr>
    </w:p>
    <w:p w:rsidR="00BC3855" w:rsidRPr="006F28CC" w:rsidRDefault="006F28CC">
      <w:pPr>
        <w:spacing w:after="0" w:line="264" w:lineRule="exact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6F28CC">
        <w:rPr>
          <w:rFonts w:ascii="Times New Roman" w:hAnsi="Times New Roman"/>
          <w:b/>
          <w:color w:val="000000"/>
          <w:sz w:val="28"/>
          <w:lang w:val="ru-RU"/>
        </w:rPr>
        <w:t xml:space="preserve"> 9 «Безопасность в социуме»: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понятие «конфли</w:t>
      </w:r>
      <w:r w:rsidRPr="006F28CC">
        <w:rPr>
          <w:rFonts w:ascii="Times New Roman" w:hAnsi="Times New Roman"/>
          <w:color w:val="000000"/>
          <w:sz w:val="28"/>
          <w:lang w:val="ru-RU"/>
        </w:rPr>
        <w:t>кт» и стадии его развития, факторы и причины развития конфликта;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</w:t>
      </w:r>
      <w:r w:rsidRPr="006F28CC">
        <w:rPr>
          <w:rFonts w:ascii="Times New Roman" w:hAnsi="Times New Roman"/>
          <w:color w:val="000000"/>
          <w:sz w:val="28"/>
          <w:lang w:val="ru-RU"/>
        </w:rPr>
        <w:t>икта и порядок действий при его опасных проявлениях;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>опасные формы проявления конфликта: агрессия, домашнее насилие и буллинг;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манипуляции в ходе межличностного общения, приёмы </w:t>
      </w:r>
      <w:r w:rsidRPr="006F28CC">
        <w:rPr>
          <w:rFonts w:ascii="Times New Roman" w:hAnsi="Times New Roman"/>
          <w:color w:val="000000"/>
          <w:sz w:val="28"/>
          <w:lang w:val="ru-RU"/>
        </w:rPr>
        <w:t>распознавания манипуляций и способы противостояния им;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</w:t>
      </w:r>
      <w:r w:rsidRPr="006F28CC">
        <w:rPr>
          <w:rFonts w:ascii="Times New Roman" w:hAnsi="Times New Roman"/>
          <w:color w:val="000000"/>
          <w:sz w:val="28"/>
          <w:lang w:val="ru-RU"/>
        </w:rPr>
        <w:t>иальную или деструктивную деятельность) и способы защиты от них;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C3855" w:rsidRPr="006F28CC" w:rsidRDefault="00BC3855">
      <w:pPr>
        <w:spacing w:after="0" w:line="120" w:lineRule="exact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</w:t>
      </w:r>
      <w:r w:rsidRPr="006F28CC">
        <w:rPr>
          <w:rFonts w:ascii="Times New Roman" w:hAnsi="Times New Roman"/>
          <w:b/>
          <w:color w:val="000000"/>
          <w:sz w:val="28"/>
          <w:lang w:val="ru-RU"/>
        </w:rPr>
        <w:t>м пространстве»: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</w:t>
      </w:r>
      <w:r w:rsidRPr="006F28CC">
        <w:rPr>
          <w:rFonts w:ascii="Times New Roman" w:hAnsi="Times New Roman"/>
          <w:color w:val="000000"/>
          <w:sz w:val="28"/>
          <w:lang w:val="ru-RU"/>
        </w:rPr>
        <w:t>ждения возникновения опасных ситуаций в личном цифровом пространстве;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правила кибергигиены, необходимые для предупреждения возникновения опасных ситуаций в цифровой </w:t>
      </w:r>
      <w:r w:rsidRPr="006F28CC">
        <w:rPr>
          <w:rFonts w:ascii="Times New Roman" w:hAnsi="Times New Roman"/>
          <w:color w:val="000000"/>
          <w:sz w:val="28"/>
          <w:lang w:val="ru-RU"/>
        </w:rPr>
        <w:t>среде;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</w:t>
      </w:r>
      <w:r w:rsidRPr="006F28CC">
        <w:rPr>
          <w:rFonts w:ascii="Times New Roman" w:hAnsi="Times New Roman"/>
          <w:color w:val="000000"/>
          <w:sz w:val="28"/>
          <w:lang w:val="ru-RU"/>
        </w:rPr>
        <w:t>пользовании Интернета (кибербуллинга, вербовки в различные организации и группы);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</w:t>
      </w:r>
      <w:r w:rsidRPr="006F28CC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6F28CC">
      <w:pPr>
        <w:spacing w:after="0"/>
        <w:ind w:left="120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</w:t>
      </w:r>
      <w:r w:rsidRPr="006F28CC">
        <w:rPr>
          <w:rFonts w:ascii="Times New Roman" w:hAnsi="Times New Roman"/>
          <w:color w:val="000000"/>
          <w:sz w:val="28"/>
          <w:lang w:val="ru-RU"/>
        </w:rPr>
        <w:t>ррористической опасности;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000000"/>
          <w:sz w:val="28"/>
          <w:lang w:val="ru-RU"/>
        </w:rPr>
        <w:t xml:space="preserve">признаки </w:t>
      </w:r>
      <w:r w:rsidRPr="006F28CC">
        <w:rPr>
          <w:rFonts w:ascii="Times New Roman" w:hAnsi="Times New Roman"/>
          <w:color w:val="000000"/>
          <w:sz w:val="28"/>
          <w:lang w:val="ru-RU"/>
        </w:rPr>
        <w:t>угроз и подготовки различных форм терактов, порядок действий при их обнаружении;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  <w:sectPr w:rsidR="00BC3855" w:rsidRPr="006F28C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F28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</w:t>
      </w:r>
      <w:r w:rsidRPr="006F28CC">
        <w:rPr>
          <w:rFonts w:ascii="Times New Roman" w:hAnsi="Times New Roman"/>
          <w:color w:val="000000"/>
          <w:sz w:val="28"/>
          <w:lang w:val="ru-RU"/>
        </w:rPr>
        <w:t>ртного средства, подрыв взрывного устройства).</w:t>
      </w:r>
      <w:bookmarkStart w:id="6" w:name="block-44394712"/>
      <w:bookmarkStart w:id="7" w:name="block-443947121"/>
      <w:bookmarkEnd w:id="6"/>
      <w:bookmarkEnd w:id="7"/>
    </w:p>
    <w:p w:rsidR="00BC3855" w:rsidRPr="006F28CC" w:rsidRDefault="00BC3855">
      <w:pPr>
        <w:spacing w:after="0"/>
        <w:ind w:left="120"/>
        <w:rPr>
          <w:lang w:val="ru-RU"/>
        </w:rPr>
      </w:pPr>
    </w:p>
    <w:p w:rsidR="00BC3855" w:rsidRPr="006F28CC" w:rsidRDefault="006F28CC">
      <w:pPr>
        <w:spacing w:after="0" w:line="264" w:lineRule="exact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C3855" w:rsidRPr="006F28CC" w:rsidRDefault="00BC3855">
      <w:pPr>
        <w:spacing w:after="0" w:line="264" w:lineRule="exact"/>
        <w:ind w:left="120"/>
        <w:jc w:val="both"/>
        <w:rPr>
          <w:lang w:val="ru-RU"/>
        </w:rPr>
      </w:pPr>
    </w:p>
    <w:p w:rsidR="00BC3855" w:rsidRPr="006F28CC" w:rsidRDefault="006F28CC">
      <w:pPr>
        <w:spacing w:after="0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</w:t>
      </w:r>
      <w:r w:rsidRPr="006F28CC">
        <w:rPr>
          <w:rFonts w:ascii="Times New Roman" w:hAnsi="Times New Roman"/>
          <w:color w:val="333333"/>
          <w:sz w:val="28"/>
          <w:lang w:val="ru-RU"/>
        </w:rPr>
        <w:t>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</w:t>
      </w:r>
      <w:r w:rsidRPr="006F28CC">
        <w:rPr>
          <w:rFonts w:ascii="Times New Roman" w:hAnsi="Times New Roman"/>
          <w:color w:val="333333"/>
          <w:sz w:val="28"/>
          <w:lang w:val="ru-RU"/>
        </w:rPr>
        <w:t>чающихся руководствоваться системой позитивных ценностных ориентаций и расширение опыта деятельности на её основе.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r w:rsidRPr="006F28CC">
        <w:rPr>
          <w:rFonts w:ascii="Times New Roman" w:hAnsi="Times New Roman"/>
          <w:color w:val="333333"/>
          <w:sz w:val="28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</w:t>
      </w:r>
      <w:r w:rsidRPr="006F28CC">
        <w:rPr>
          <w:rFonts w:ascii="Times New Roman" w:hAnsi="Times New Roman"/>
          <w:color w:val="333333"/>
          <w:sz w:val="28"/>
          <w:lang w:val="ru-RU"/>
        </w:rPr>
        <w:t>вигам и трудовым достижениям народа;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</w:t>
      </w:r>
      <w:r w:rsidRPr="006F28CC">
        <w:rPr>
          <w:rFonts w:ascii="Times New Roman" w:hAnsi="Times New Roman"/>
          <w:color w:val="333333"/>
          <w:sz w:val="28"/>
          <w:lang w:val="ru-RU"/>
        </w:rPr>
        <w:t>венного отношения к выполнению конституционного долга – защите Отечества;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активное участие в жизни се</w:t>
      </w:r>
      <w:r w:rsidRPr="006F28CC">
        <w:rPr>
          <w:rFonts w:ascii="Times New Roman" w:hAnsi="Times New Roman"/>
          <w:color w:val="333333"/>
          <w:sz w:val="28"/>
          <w:lang w:val="ru-RU"/>
        </w:rPr>
        <w:t>мьи, организации, местного сообщества, родного края, страны;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</w:t>
      </w:r>
      <w:r w:rsidRPr="006F28CC">
        <w:rPr>
          <w:rFonts w:ascii="Times New Roman" w:hAnsi="Times New Roman"/>
          <w:color w:val="333333"/>
          <w:sz w:val="28"/>
          <w:lang w:val="ru-RU"/>
        </w:rPr>
        <w:t>нормах и правилах межличностных отношений в поликультурном и многоконфессиональном обществе;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</w:t>
      </w:r>
      <w:r w:rsidRPr="006F28CC">
        <w:rPr>
          <w:rFonts w:ascii="Times New Roman" w:hAnsi="Times New Roman"/>
          <w:color w:val="333333"/>
          <w:sz w:val="28"/>
          <w:lang w:val="ru-RU"/>
        </w:rPr>
        <w:t>ие в самоуправлении в образовательной организации;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готовность к участию в гуманитарной деятельности (волонтёрство, помощь людям, нуждающимся в ней);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</w:t>
      </w:r>
      <w:r w:rsidRPr="006F28CC">
        <w:rPr>
          <w:rFonts w:ascii="Times New Roman" w:hAnsi="Times New Roman"/>
          <w:color w:val="333333"/>
          <w:sz w:val="28"/>
          <w:lang w:val="ru-RU"/>
        </w:rPr>
        <w:t>и личности, общества и государства;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</w:t>
      </w:r>
      <w:r w:rsidRPr="006F28CC">
        <w:rPr>
          <w:rFonts w:ascii="Times New Roman" w:hAnsi="Times New Roman"/>
          <w:color w:val="333333"/>
          <w:sz w:val="28"/>
          <w:lang w:val="ru-RU"/>
        </w:rPr>
        <w:t>ий природного, техногенного и социального характера;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</w:t>
      </w:r>
      <w:r w:rsidRPr="006F28CC">
        <w:rPr>
          <w:rFonts w:ascii="Times New Roman" w:hAnsi="Times New Roman"/>
          <w:color w:val="333333"/>
          <w:sz w:val="28"/>
          <w:lang w:val="ru-RU"/>
        </w:rPr>
        <w:t>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ситуациях нравственного выбора;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</w:t>
      </w:r>
      <w:r w:rsidRPr="006F28CC">
        <w:rPr>
          <w:rFonts w:ascii="Times New Roman" w:hAnsi="Times New Roman"/>
          <w:color w:val="333333"/>
          <w:sz w:val="28"/>
          <w:lang w:val="ru-RU"/>
        </w:rPr>
        <w:t>ответственность личности в условиях индивидуального и общественного пространства;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</w:t>
      </w:r>
      <w:r w:rsidRPr="006F28CC">
        <w:rPr>
          <w:rFonts w:ascii="Times New Roman" w:hAnsi="Times New Roman"/>
          <w:color w:val="333333"/>
          <w:sz w:val="28"/>
          <w:lang w:val="ru-RU"/>
        </w:rPr>
        <w:t>здоровью окружающих;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</w:t>
      </w:r>
      <w:r w:rsidRPr="006F28CC">
        <w:rPr>
          <w:rFonts w:ascii="Times New Roman" w:hAnsi="Times New Roman"/>
          <w:color w:val="333333"/>
          <w:sz w:val="28"/>
          <w:lang w:val="ru-RU"/>
        </w:rPr>
        <w:t>и создавать прекрасное в повседневной жизни;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</w:t>
      </w:r>
      <w:r w:rsidRPr="006F28CC">
        <w:rPr>
          <w:rFonts w:ascii="Times New Roman" w:hAnsi="Times New Roman"/>
          <w:color w:val="333333"/>
          <w:sz w:val="28"/>
          <w:lang w:val="ru-RU"/>
        </w:rPr>
        <w:t>новных закономерностях развития человека, природы и общества, взаимосвязях человека с природной и социальной средой;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</w:t>
      </w:r>
      <w:r w:rsidRPr="006F28CC">
        <w:rPr>
          <w:rFonts w:ascii="Times New Roman" w:hAnsi="Times New Roman"/>
          <w:color w:val="333333"/>
          <w:sz w:val="28"/>
          <w:lang w:val="ru-RU"/>
        </w:rPr>
        <w:t>вать пути достижения индивидуального и коллективного благополучия;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</w:t>
      </w:r>
      <w:r w:rsidRPr="006F28CC">
        <w:rPr>
          <w:rFonts w:ascii="Times New Roman" w:hAnsi="Times New Roman"/>
          <w:color w:val="333333"/>
          <w:sz w:val="28"/>
          <w:lang w:val="ru-RU"/>
        </w:rPr>
        <w:t>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установка на осмысление опыта, наблюдений и поступков, овладение способностью оценивать и прогнозировать неблагоп</w:t>
      </w:r>
      <w:r w:rsidRPr="006F28CC">
        <w:rPr>
          <w:rFonts w:ascii="Times New Roman" w:hAnsi="Times New Roman"/>
          <w:color w:val="333333"/>
          <w:sz w:val="28"/>
          <w:lang w:val="ru-RU"/>
        </w:rPr>
        <w:t>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</w:t>
      </w:r>
      <w:r w:rsidRPr="006F28CC">
        <w:rPr>
          <w:rFonts w:ascii="Times New Roman" w:hAnsi="Times New Roman"/>
          <w:color w:val="333333"/>
          <w:sz w:val="28"/>
          <w:lang w:val="ru-RU"/>
        </w:rPr>
        <w:t>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</w:t>
      </w:r>
      <w:r w:rsidRPr="006F28CC">
        <w:rPr>
          <w:rFonts w:ascii="Times New Roman" w:hAnsi="Times New Roman"/>
          <w:color w:val="333333"/>
          <w:sz w:val="28"/>
          <w:lang w:val="ru-RU"/>
        </w:rPr>
        <w:t>дение гигиенических правил, сбалансированный режим занятий и отдыха, регулярная физическая активность);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</w:t>
      </w:r>
      <w:r w:rsidRPr="006F28CC">
        <w:rPr>
          <w:rFonts w:ascii="Times New Roman" w:hAnsi="Times New Roman"/>
          <w:color w:val="333333"/>
          <w:sz w:val="28"/>
          <w:lang w:val="ru-RU"/>
        </w:rPr>
        <w:t>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</w:t>
      </w:r>
      <w:r w:rsidRPr="006F28CC">
        <w:rPr>
          <w:rFonts w:ascii="Times New Roman" w:hAnsi="Times New Roman"/>
          <w:color w:val="333333"/>
          <w:sz w:val="28"/>
          <w:lang w:val="ru-RU"/>
        </w:rPr>
        <w:t>вая дальнейшие цели;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сформированность навыка рефлексии, признание своего права на ошибку </w:t>
      </w:r>
      <w:r w:rsidRPr="006F28CC">
        <w:rPr>
          <w:rFonts w:ascii="Times New Roman" w:hAnsi="Times New Roman"/>
          <w:color w:val="333333"/>
          <w:sz w:val="28"/>
          <w:lang w:val="ru-RU"/>
        </w:rPr>
        <w:t>и такого же права другого человека;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</w:t>
      </w:r>
      <w:r w:rsidRPr="006F28CC">
        <w:rPr>
          <w:rFonts w:ascii="Times New Roman" w:hAnsi="Times New Roman"/>
          <w:color w:val="333333"/>
          <w:sz w:val="28"/>
          <w:lang w:val="ru-RU"/>
        </w:rPr>
        <w:t>анировать и самостоятельно выполнять такого рода деятельность;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</w:t>
      </w:r>
      <w:r w:rsidRPr="006F28CC">
        <w:rPr>
          <w:rFonts w:ascii="Times New Roman" w:hAnsi="Times New Roman"/>
          <w:color w:val="333333"/>
          <w:sz w:val="28"/>
          <w:lang w:val="ru-RU"/>
        </w:rPr>
        <w:t>шной профессиональной деятельности и развитие необходимых умений для этого;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осознанный выбор и построение индивидуальной траектории образования и </w:t>
      </w:r>
      <w:r w:rsidRPr="006F28CC">
        <w:rPr>
          <w:rFonts w:ascii="Times New Roman" w:hAnsi="Times New Roman"/>
          <w:color w:val="333333"/>
          <w:sz w:val="28"/>
          <w:lang w:val="ru-RU"/>
        </w:rPr>
        <w:t>жизненных планов с учётом личных и общественных интересов и потребностей;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</w:t>
      </w:r>
      <w:r w:rsidRPr="006F28CC">
        <w:rPr>
          <w:rFonts w:ascii="Times New Roman" w:hAnsi="Times New Roman"/>
          <w:color w:val="333333"/>
          <w:sz w:val="28"/>
          <w:lang w:val="ru-RU"/>
        </w:rPr>
        <w:t>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установка н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</w:t>
      </w:r>
      <w:r w:rsidRPr="006F28CC">
        <w:rPr>
          <w:rFonts w:ascii="Times New Roman" w:hAnsi="Times New Roman"/>
          <w:color w:val="333333"/>
          <w:sz w:val="28"/>
          <w:lang w:val="ru-RU"/>
        </w:rPr>
        <w:t>среды);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повышение уровня экологическ</w:t>
      </w:r>
      <w:r w:rsidRPr="006F28CC">
        <w:rPr>
          <w:rFonts w:ascii="Times New Roman" w:hAnsi="Times New Roman"/>
          <w:color w:val="333333"/>
          <w:sz w:val="28"/>
          <w:lang w:val="ru-RU"/>
        </w:rPr>
        <w:t>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</w:t>
      </w:r>
      <w:r w:rsidRPr="006F28CC">
        <w:rPr>
          <w:rFonts w:ascii="Times New Roman" w:hAnsi="Times New Roman"/>
          <w:color w:val="333333"/>
          <w:sz w:val="28"/>
          <w:lang w:val="ru-RU"/>
        </w:rPr>
        <w:t>альной сред;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</w:t>
      </w:r>
      <w:r w:rsidRPr="006F28CC">
        <w:rPr>
          <w:rFonts w:ascii="Times New Roman" w:hAnsi="Times New Roman"/>
          <w:color w:val="333333"/>
          <w:sz w:val="28"/>
          <w:lang w:val="ru-RU"/>
        </w:rPr>
        <w:t>ории проживания.</w:t>
      </w:r>
    </w:p>
    <w:p w:rsidR="00BC3855" w:rsidRPr="006F28CC" w:rsidRDefault="00BC3855">
      <w:pPr>
        <w:spacing w:after="0"/>
        <w:ind w:left="120"/>
        <w:jc w:val="both"/>
        <w:rPr>
          <w:lang w:val="ru-RU"/>
        </w:rPr>
      </w:pPr>
    </w:p>
    <w:p w:rsidR="00BC3855" w:rsidRPr="006F28CC" w:rsidRDefault="006F28CC">
      <w:pPr>
        <w:spacing w:after="0"/>
        <w:ind w:left="12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</w:t>
      </w:r>
      <w:r w:rsidRPr="006F28CC">
        <w:rPr>
          <w:rFonts w:ascii="Times New Roman" w:hAnsi="Times New Roman"/>
          <w:color w:val="333333"/>
          <w:sz w:val="28"/>
          <w:lang w:val="ru-RU"/>
        </w:rPr>
        <w:t>ерсальные учебные действия, совместная деятельность.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для обобщения и сравнения, критерии проводимого анализа;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выявлять дефицит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информации, данных, необходимых для решения поставленной задачи;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</w:t>
      </w:r>
      <w:r w:rsidRPr="006F28CC">
        <w:rPr>
          <w:rFonts w:ascii="Times New Roman" w:hAnsi="Times New Roman"/>
          <w:color w:val="333333"/>
          <w:sz w:val="28"/>
          <w:lang w:val="ru-RU"/>
        </w:rPr>
        <w:t>отезы о взаимосвязях;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формулировать проблемные во</w:t>
      </w:r>
      <w:r w:rsidRPr="006F28CC">
        <w:rPr>
          <w:rFonts w:ascii="Times New Roman" w:hAnsi="Times New Roman"/>
          <w:color w:val="333333"/>
          <w:sz w:val="28"/>
          <w:lang w:val="ru-RU"/>
        </w:rPr>
        <w:t>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</w:t>
      </w:r>
      <w:r w:rsidRPr="006F28CC">
        <w:rPr>
          <w:rFonts w:ascii="Times New Roman" w:hAnsi="Times New Roman"/>
          <w:color w:val="333333"/>
          <w:sz w:val="28"/>
          <w:lang w:val="ru-RU"/>
        </w:rPr>
        <w:t>ванные выводы по результатам исследования;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прогнозировать возможное дальнейшее развитие процессов, событий и их </w:t>
      </w:r>
      <w:r w:rsidRPr="006F28CC">
        <w:rPr>
          <w:rFonts w:ascii="Times New Roman" w:hAnsi="Times New Roman"/>
          <w:color w:val="333333"/>
          <w:sz w:val="28"/>
          <w:lang w:val="ru-RU"/>
        </w:rPr>
        <w:t>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учётом предложенной учебной задачи и заданных критериев;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в различных информационных источниках;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</w:t>
      </w:r>
      <w:r w:rsidRPr="006F28CC">
        <w:rPr>
          <w:rFonts w:ascii="Times New Roman" w:hAnsi="Times New Roman"/>
          <w:color w:val="333333"/>
          <w:sz w:val="28"/>
          <w:lang w:val="ru-RU"/>
        </w:rPr>
        <w:t>ложенным педагогическим работником или сформулированным самостоятельно;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Коммуникат</w:t>
      </w:r>
      <w:r w:rsidRPr="006F28CC">
        <w:rPr>
          <w:rFonts w:ascii="Times New Roman" w:hAnsi="Times New Roman"/>
          <w:b/>
          <w:color w:val="333333"/>
          <w:sz w:val="28"/>
          <w:lang w:val="ru-RU"/>
        </w:rPr>
        <w:t>ивные универсальные учебные действия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</w:t>
      </w:r>
      <w:r w:rsidRPr="006F28CC">
        <w:rPr>
          <w:rFonts w:ascii="Times New Roman" w:hAnsi="Times New Roman"/>
          <w:color w:val="333333"/>
          <w:sz w:val="28"/>
          <w:lang w:val="ru-RU"/>
        </w:rPr>
        <w:t>бщение для их смягчения;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</w:t>
      </w:r>
      <w:r w:rsidRPr="006F28CC">
        <w:rPr>
          <w:rFonts w:ascii="Times New Roman" w:hAnsi="Times New Roman"/>
          <w:color w:val="333333"/>
          <w:sz w:val="28"/>
          <w:lang w:val="ru-RU"/>
        </w:rPr>
        <w:t>, обнаруживать различие и сходство позиций;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публично представлять результаты решения учебной задачи, </w:t>
      </w:r>
      <w:r w:rsidRPr="006F28CC">
        <w:rPr>
          <w:rFonts w:ascii="Times New Roman" w:hAnsi="Times New Roman"/>
          <w:color w:val="333333"/>
          <w:sz w:val="28"/>
          <w:lang w:val="ru-RU"/>
        </w:rPr>
        <w:t>самостоятельно выбирать наиболее целесообразный формат выступления и готовить различные презентационные материалы.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составлять план действий, находить необх</w:t>
      </w:r>
      <w:r w:rsidRPr="006F28CC">
        <w:rPr>
          <w:rFonts w:ascii="Times New Roman" w:hAnsi="Times New Roman"/>
          <w:color w:val="333333"/>
          <w:sz w:val="28"/>
          <w:lang w:val="ru-RU"/>
        </w:rPr>
        <w:t>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</w:t>
      </w:r>
      <w:r w:rsidRPr="006F28CC">
        <w:rPr>
          <w:rFonts w:ascii="Times New Roman" w:hAnsi="Times New Roman"/>
          <w:color w:val="333333"/>
          <w:sz w:val="28"/>
          <w:lang w:val="ru-RU"/>
        </w:rPr>
        <w:t>учебной задачи, и вносить коррективы в деятельность на основе новых обстоятельств;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оценивать соотве</w:t>
      </w:r>
      <w:r w:rsidRPr="006F28CC">
        <w:rPr>
          <w:rFonts w:ascii="Times New Roman" w:hAnsi="Times New Roman"/>
          <w:color w:val="333333"/>
          <w:sz w:val="28"/>
          <w:lang w:val="ru-RU"/>
        </w:rPr>
        <w:t>тствие результата цели и условиям;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</w:t>
      </w:r>
      <w:r w:rsidRPr="006F28CC">
        <w:rPr>
          <w:rFonts w:ascii="Times New Roman" w:hAnsi="Times New Roman"/>
          <w:color w:val="333333"/>
          <w:sz w:val="28"/>
          <w:lang w:val="ru-RU"/>
        </w:rPr>
        <w:t>ия эмоций;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</w:t>
      </w:r>
      <w:r w:rsidRPr="006F28CC">
        <w:rPr>
          <w:rFonts w:ascii="Times New Roman" w:hAnsi="Times New Roman"/>
          <w:color w:val="333333"/>
          <w:sz w:val="28"/>
          <w:lang w:val="ru-RU"/>
        </w:rPr>
        <w:t>командной и индивидуальной работы при решении конкретной учебной задачи;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</w:t>
      </w:r>
      <w:r w:rsidRPr="006F28CC">
        <w:rPr>
          <w:rFonts w:ascii="Times New Roman" w:hAnsi="Times New Roman"/>
          <w:color w:val="333333"/>
          <w:sz w:val="28"/>
          <w:lang w:val="ru-RU"/>
        </w:rPr>
        <w:t>дчиняться, выделять общую точку зрения, договариваться о результатах);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</w:t>
      </w:r>
      <w:r w:rsidRPr="006F28CC">
        <w:rPr>
          <w:rFonts w:ascii="Times New Roman" w:hAnsi="Times New Roman"/>
          <w:color w:val="333333"/>
          <w:sz w:val="28"/>
          <w:lang w:val="ru-RU"/>
        </w:rPr>
        <w:t>критериям, разделять сферу ответственности и проявлять готовность к предоставлению отчёта перед группой.</w:t>
      </w:r>
    </w:p>
    <w:p w:rsidR="00BC3855" w:rsidRPr="006F28CC" w:rsidRDefault="006F28CC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</w:t>
      </w:r>
      <w:r w:rsidRPr="006F28CC">
        <w:rPr>
          <w:rFonts w:ascii="Times New Roman" w:hAnsi="Times New Roman"/>
          <w:color w:val="333333"/>
          <w:sz w:val="28"/>
          <w:lang w:val="ru-RU"/>
        </w:rPr>
        <w:t>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</w:t>
      </w:r>
      <w:r w:rsidRPr="006F28CC">
        <w:rPr>
          <w:rFonts w:ascii="Times New Roman" w:hAnsi="Times New Roman"/>
          <w:color w:val="333333"/>
          <w:sz w:val="28"/>
          <w:lang w:val="ru-RU"/>
        </w:rPr>
        <w:t>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</w:t>
      </w:r>
      <w:r w:rsidRPr="006F28CC">
        <w:rPr>
          <w:rFonts w:ascii="Times New Roman" w:hAnsi="Times New Roman"/>
          <w:color w:val="333333"/>
          <w:sz w:val="28"/>
          <w:lang w:val="ru-RU"/>
        </w:rPr>
        <w:t>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значении безопасного и устойчивого развития для государства, общества, личности; фундаментальных ценностях и принципах, формирующих основы </w:t>
      </w: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российского общества, безопасности страны, закрепленных в Конституции Российской Федерации, правовых основах обеспече</w:t>
      </w:r>
      <w:r w:rsidRPr="006F28CC">
        <w:rPr>
          <w:rFonts w:ascii="Times New Roman" w:hAnsi="Times New Roman"/>
          <w:color w:val="333333"/>
          <w:sz w:val="28"/>
          <w:lang w:val="ru-RU"/>
        </w:rPr>
        <w:t>ния национальной безопасности, угрозах мирного и военного характера;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</w:t>
      </w:r>
      <w:r w:rsidRPr="006F28CC">
        <w:rPr>
          <w:rFonts w:ascii="Times New Roman" w:hAnsi="Times New Roman"/>
          <w:color w:val="333333"/>
          <w:sz w:val="28"/>
          <w:lang w:val="ru-RU"/>
        </w:rPr>
        <w:t>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</w:t>
      </w:r>
      <w:r w:rsidRPr="006F28CC">
        <w:rPr>
          <w:rFonts w:ascii="Times New Roman" w:hAnsi="Times New Roman"/>
          <w:color w:val="333333"/>
          <w:sz w:val="28"/>
          <w:lang w:val="ru-RU"/>
        </w:rPr>
        <w:t>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</w:t>
      </w:r>
      <w:r w:rsidRPr="006F28CC">
        <w:rPr>
          <w:rFonts w:ascii="Times New Roman" w:hAnsi="Times New Roman"/>
          <w:color w:val="333333"/>
          <w:sz w:val="28"/>
          <w:lang w:val="ru-RU"/>
        </w:rPr>
        <w:t>остей добровольной и обязательной подготовки к военной службе;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</w:t>
      </w:r>
      <w:r w:rsidRPr="006F28CC">
        <w:rPr>
          <w:rFonts w:ascii="Times New Roman" w:hAnsi="Times New Roman"/>
          <w:color w:val="333333"/>
          <w:sz w:val="28"/>
          <w:lang w:val="ru-RU"/>
        </w:rPr>
        <w:t>умение их применять при выполнении обязанностей воинской службы;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в быту, транспорте, в общественных местах, на природе и умение применять их в поведении;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</w:t>
      </w:r>
      <w:r w:rsidRPr="006F28CC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</w:t>
      </w:r>
      <w:r w:rsidRPr="006F28CC">
        <w:rPr>
          <w:rFonts w:ascii="Times New Roman" w:hAnsi="Times New Roman"/>
          <w:color w:val="333333"/>
          <w:sz w:val="28"/>
          <w:lang w:val="ru-RU"/>
        </w:rPr>
        <w:t>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ктов, манипулятивном поведении, умения </w:t>
      </w: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распознавать опасные проявления и формирование готовности им противодействовать;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</w:t>
      </w:r>
      <w:r w:rsidRPr="006F28CC">
        <w:rPr>
          <w:rFonts w:ascii="Times New Roman" w:hAnsi="Times New Roman"/>
          <w:color w:val="333333"/>
          <w:sz w:val="28"/>
          <w:lang w:val="ru-RU"/>
        </w:rPr>
        <w:t>едения в информационном пространстве и готовность применять их на практике;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</w:t>
      </w:r>
      <w:r w:rsidRPr="006F28CC">
        <w:rPr>
          <w:rFonts w:ascii="Times New Roman" w:hAnsi="Times New Roman"/>
          <w:color w:val="333333"/>
          <w:sz w:val="28"/>
          <w:lang w:val="ru-RU"/>
        </w:rPr>
        <w:t>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</w:t>
      </w:r>
      <w:r w:rsidRPr="006F28CC">
        <w:rPr>
          <w:rFonts w:ascii="Times New Roman" w:hAnsi="Times New Roman"/>
          <w:color w:val="333333"/>
          <w:sz w:val="28"/>
          <w:lang w:val="ru-RU"/>
        </w:rPr>
        <w:t>ечении мер безопасности личности, общества и государства;</w:t>
      </w:r>
    </w:p>
    <w:p w:rsidR="00BC3855" w:rsidRPr="006F28CC" w:rsidRDefault="006F28C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наркотических средств.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 «Безопасное и устойчивое развитие личности, общества, </w:t>
      </w:r>
      <w:r w:rsidRPr="006F28CC">
        <w:rPr>
          <w:rFonts w:ascii="Times New Roman" w:hAnsi="Times New Roman"/>
          <w:b/>
          <w:color w:val="333333"/>
          <w:sz w:val="28"/>
          <w:lang w:val="ru-RU"/>
        </w:rPr>
        <w:t>государства»: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объяснять значение Стратегии национальной безопасности </w:t>
      </w:r>
      <w:r w:rsidRPr="006F28CC">
        <w:rPr>
          <w:rFonts w:ascii="Times New Roman" w:hAnsi="Times New Roman"/>
          <w:color w:val="333333"/>
          <w:sz w:val="28"/>
          <w:lang w:val="ru-RU"/>
        </w:rPr>
        <w:t>Российской Федерации, утвержденной Указом Президента Российской Федерации от 2 июля 2021 г. № 400;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</w:t>
      </w:r>
      <w:r w:rsidRPr="006F28CC">
        <w:rPr>
          <w:rFonts w:ascii="Times New Roman" w:hAnsi="Times New Roman"/>
          <w:color w:val="333333"/>
          <w:sz w:val="28"/>
          <w:lang w:val="ru-RU"/>
        </w:rPr>
        <w:t>ам и источникам возникновения, приводить примеры;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</w:t>
      </w:r>
      <w:r w:rsidRPr="006F28CC">
        <w:rPr>
          <w:rFonts w:ascii="Times New Roman" w:hAnsi="Times New Roman"/>
          <w:color w:val="333333"/>
          <w:sz w:val="28"/>
          <w:lang w:val="ru-RU"/>
        </w:rPr>
        <w:t>х и угрозах военного характера;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порядок дейст</w:t>
      </w:r>
      <w:r w:rsidRPr="006F28CC">
        <w:rPr>
          <w:rFonts w:ascii="Times New Roman" w:hAnsi="Times New Roman"/>
          <w:color w:val="333333"/>
          <w:sz w:val="28"/>
          <w:lang w:val="ru-RU"/>
        </w:rPr>
        <w:t>вий населения при объявлении эвакуации;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понятия «вои</w:t>
      </w:r>
      <w:r w:rsidRPr="006F28CC">
        <w:rPr>
          <w:rFonts w:ascii="Times New Roman" w:hAnsi="Times New Roman"/>
          <w:color w:val="333333"/>
          <w:sz w:val="28"/>
          <w:lang w:val="ru-RU"/>
        </w:rPr>
        <w:t>нская обязанность», «военная служба»;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</w:t>
      </w:r>
      <w:r w:rsidRPr="006F28CC">
        <w:rPr>
          <w:rFonts w:ascii="Times New Roman" w:hAnsi="Times New Roman"/>
          <w:color w:val="333333"/>
          <w:sz w:val="28"/>
          <w:lang w:val="ru-RU"/>
        </w:rPr>
        <w:t>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</w:t>
      </w:r>
      <w:r w:rsidRPr="006F28CC">
        <w:rPr>
          <w:rFonts w:ascii="Times New Roman" w:hAnsi="Times New Roman"/>
          <w:color w:val="333333"/>
          <w:sz w:val="28"/>
          <w:lang w:val="ru-RU"/>
        </w:rPr>
        <w:t>тавление о составе, предназначении видов и родов Вооруженных Сил Российской Федерации;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</w:t>
      </w:r>
      <w:r w:rsidRPr="006F28CC">
        <w:rPr>
          <w:rFonts w:ascii="Times New Roman" w:hAnsi="Times New Roman"/>
          <w:color w:val="333333"/>
          <w:sz w:val="28"/>
          <w:lang w:val="ru-RU"/>
        </w:rPr>
        <w:t>его – защитника Отечества;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</w:t>
      </w:r>
      <w:r w:rsidRPr="006F28CC">
        <w:rPr>
          <w:rFonts w:ascii="Times New Roman" w:hAnsi="Times New Roman"/>
          <w:color w:val="333333"/>
          <w:sz w:val="28"/>
          <w:lang w:val="ru-RU"/>
        </w:rPr>
        <w:t>ой техники;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6F28CC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6F28CC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</w:t>
      </w:r>
      <w:r w:rsidRPr="006F28CC">
        <w:rPr>
          <w:rFonts w:ascii="Times New Roman" w:hAnsi="Times New Roman"/>
          <w:color w:val="333333"/>
          <w:sz w:val="28"/>
          <w:lang w:val="ru-RU"/>
        </w:rPr>
        <w:t>дчиненности и взаимоотношениях военнослужащих;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понимать принципы дост</w:t>
      </w:r>
      <w:r w:rsidRPr="006F28CC">
        <w:rPr>
          <w:rFonts w:ascii="Times New Roman" w:hAnsi="Times New Roman"/>
          <w:color w:val="333333"/>
          <w:sz w:val="28"/>
          <w:lang w:val="ru-RU"/>
        </w:rPr>
        <w:t>ижения воинской дисциплины;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выполнять строевые приёмы </w:t>
      </w:r>
      <w:r w:rsidRPr="006F28CC">
        <w:rPr>
          <w:rFonts w:ascii="Times New Roman" w:hAnsi="Times New Roman"/>
          <w:color w:val="333333"/>
          <w:sz w:val="28"/>
          <w:lang w:val="ru-RU"/>
        </w:rPr>
        <w:t>на месте без оружия.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значение безопасности жизнедеятельности для человека;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</w:t>
      </w:r>
      <w:r w:rsidRPr="006F28CC">
        <w:rPr>
          <w:rFonts w:ascii="Times New Roman" w:hAnsi="Times New Roman"/>
          <w:color w:val="333333"/>
          <w:sz w:val="28"/>
          <w:lang w:val="ru-RU"/>
        </w:rPr>
        <w:t>культура безопасности жизнедеятельности»;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</w:t>
      </w:r>
      <w:r w:rsidRPr="006F28CC">
        <w:rPr>
          <w:rFonts w:ascii="Times New Roman" w:hAnsi="Times New Roman"/>
          <w:color w:val="333333"/>
          <w:sz w:val="28"/>
          <w:lang w:val="ru-RU"/>
        </w:rPr>
        <w:t>сной и чрезвычайной ситуаций;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</w:t>
      </w:r>
      <w:r w:rsidRPr="006F28CC">
        <w:rPr>
          <w:rFonts w:ascii="Times New Roman" w:hAnsi="Times New Roman"/>
          <w:color w:val="333333"/>
          <w:sz w:val="28"/>
          <w:lang w:val="ru-RU"/>
        </w:rPr>
        <w:t>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</w:t>
      </w:r>
      <w:r w:rsidRPr="006F28CC">
        <w:rPr>
          <w:rFonts w:ascii="Times New Roman" w:hAnsi="Times New Roman"/>
          <w:color w:val="333333"/>
          <w:sz w:val="28"/>
          <w:lang w:val="ru-RU"/>
        </w:rPr>
        <w:t>ть признаки отравления, иметь навыки профилактики пищевых отравлений;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действий при опасных ситуациях в подъезде и лифте;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</w:t>
      </w:r>
      <w:r w:rsidRPr="006F28CC">
        <w:rPr>
          <w:rFonts w:ascii="Times New Roman" w:hAnsi="Times New Roman"/>
          <w:color w:val="333333"/>
          <w:sz w:val="28"/>
          <w:lang w:val="ru-RU"/>
        </w:rPr>
        <w:t>в, характеризовать их возможные последствия;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знать права, обязанности и иметь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представление об ответственности граждан в области пожарной безопасности;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меры по предотвращению проникновения злоумышленников в дом;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безопасных действий при попытке проникновения в дом </w:t>
      </w:r>
      <w:r w:rsidRPr="006F28CC">
        <w:rPr>
          <w:rFonts w:ascii="Times New Roman" w:hAnsi="Times New Roman"/>
          <w:color w:val="333333"/>
          <w:sz w:val="28"/>
          <w:lang w:val="ru-RU"/>
        </w:rPr>
        <w:t>посторонних;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</w:t>
      </w:r>
      <w:r w:rsidRPr="006F28CC">
        <w:rPr>
          <w:rFonts w:ascii="Times New Roman" w:hAnsi="Times New Roman"/>
          <w:color w:val="333333"/>
          <w:sz w:val="28"/>
          <w:lang w:val="ru-RU"/>
        </w:rPr>
        <w:t>ила дорожного движения и объяснять их значение;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</w:t>
      </w:r>
      <w:r w:rsidRPr="006F28CC">
        <w:rPr>
          <w:rFonts w:ascii="Times New Roman" w:hAnsi="Times New Roman"/>
          <w:color w:val="333333"/>
          <w:sz w:val="28"/>
          <w:lang w:val="ru-RU"/>
        </w:rPr>
        <w:t>овать и характеризовать дорожные знаки для пешеходов;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</w:t>
      </w:r>
      <w:r w:rsidRPr="006F28CC">
        <w:rPr>
          <w:rFonts w:ascii="Times New Roman" w:hAnsi="Times New Roman"/>
          <w:color w:val="333333"/>
          <w:sz w:val="28"/>
          <w:lang w:val="ru-RU"/>
        </w:rPr>
        <w:t>жиров;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</w:t>
      </w:r>
      <w:r w:rsidRPr="006F28CC">
        <w:rPr>
          <w:rFonts w:ascii="Times New Roman" w:hAnsi="Times New Roman"/>
          <w:color w:val="333333"/>
          <w:sz w:val="28"/>
          <w:lang w:val="ru-RU"/>
        </w:rPr>
        <w:t>едствах;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</w:t>
      </w:r>
      <w:r w:rsidRPr="006F28CC">
        <w:rPr>
          <w:rFonts w:ascii="Times New Roman" w:hAnsi="Times New Roman"/>
          <w:color w:val="333333"/>
          <w:sz w:val="28"/>
          <w:lang w:val="ru-RU"/>
        </w:rPr>
        <w:t>а подготовки и выработать навыки безопасного использования велосипеда;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безопасных д</w:t>
      </w:r>
      <w:r w:rsidRPr="006F28CC">
        <w:rPr>
          <w:rFonts w:ascii="Times New Roman" w:hAnsi="Times New Roman"/>
          <w:color w:val="333333"/>
          <w:sz w:val="28"/>
          <w:lang w:val="ru-RU"/>
        </w:rPr>
        <w:t>ействий очевидца дорожно-транспортного происшествия;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</w:t>
      </w:r>
      <w:r w:rsidRPr="006F28CC">
        <w:rPr>
          <w:rFonts w:ascii="Times New Roman" w:hAnsi="Times New Roman"/>
          <w:color w:val="333333"/>
          <w:sz w:val="28"/>
          <w:lang w:val="ru-RU"/>
        </w:rPr>
        <w:t>идов транспорта;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безопасного поведения пассажиров при различных происшествиях на отдельных видах транспорта;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6F28CC">
        <w:rPr>
          <w:rFonts w:ascii="Times New Roman" w:hAnsi="Times New Roman"/>
          <w:color w:val="333333"/>
          <w:sz w:val="28"/>
          <w:lang w:val="ru-RU"/>
        </w:rPr>
        <w:t>способы извлечения пострадавшего из транспорта.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вызова экс</w:t>
      </w:r>
      <w:r w:rsidRPr="006F28CC">
        <w:rPr>
          <w:rFonts w:ascii="Times New Roman" w:hAnsi="Times New Roman"/>
          <w:color w:val="333333"/>
          <w:sz w:val="28"/>
          <w:lang w:val="ru-RU"/>
        </w:rPr>
        <w:t>тренных служб и порядок взаимодействия с ними;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</w:t>
      </w:r>
      <w:r w:rsidRPr="006F28CC">
        <w:rPr>
          <w:rFonts w:ascii="Times New Roman" w:hAnsi="Times New Roman"/>
          <w:color w:val="333333"/>
          <w:sz w:val="28"/>
          <w:lang w:val="ru-RU"/>
        </w:rPr>
        <w:t>опасного поведения при беспорядках в местах массового пребывания людей;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безопасных </w:t>
      </w:r>
      <w:r w:rsidRPr="006F28CC">
        <w:rPr>
          <w:rFonts w:ascii="Times New Roman" w:hAnsi="Times New Roman"/>
          <w:color w:val="333333"/>
          <w:sz w:val="28"/>
          <w:lang w:val="ru-RU"/>
        </w:rPr>
        <w:t>действий при эвакуации из общественных мест и зданий;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</w:t>
      </w:r>
      <w:r w:rsidRPr="006F28CC">
        <w:rPr>
          <w:rFonts w:ascii="Times New Roman" w:hAnsi="Times New Roman"/>
          <w:color w:val="333333"/>
          <w:sz w:val="28"/>
          <w:lang w:val="ru-RU"/>
        </w:rPr>
        <w:t>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</w:t>
      </w:r>
      <w:r w:rsidRPr="006F28CC">
        <w:rPr>
          <w:rFonts w:ascii="Times New Roman" w:hAnsi="Times New Roman"/>
          <w:color w:val="333333"/>
          <w:sz w:val="28"/>
          <w:lang w:val="ru-RU"/>
        </w:rPr>
        <w:t>йствии с правоохранительными органами.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змеи, насекомые и паукообразные, ядовитые грибы и растения;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</w:t>
      </w:r>
      <w:r w:rsidRPr="006F28CC">
        <w:rPr>
          <w:rFonts w:ascii="Times New Roman" w:hAnsi="Times New Roman"/>
          <w:color w:val="333333"/>
          <w:sz w:val="28"/>
          <w:lang w:val="ru-RU"/>
        </w:rPr>
        <w:t>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в том числе </w:t>
      </w: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работа с компасом и картой, обеспече</w:t>
      </w:r>
      <w:r w:rsidRPr="006F28CC">
        <w:rPr>
          <w:rFonts w:ascii="Times New Roman" w:hAnsi="Times New Roman"/>
          <w:color w:val="333333"/>
          <w:sz w:val="28"/>
          <w:lang w:val="ru-RU"/>
        </w:rPr>
        <w:t>ние ночлега и питания, разведение костра, подача сигналов бедствия;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</w:t>
      </w:r>
      <w:r w:rsidRPr="006F28CC">
        <w:rPr>
          <w:rFonts w:ascii="Times New Roman" w:hAnsi="Times New Roman"/>
          <w:color w:val="333333"/>
          <w:sz w:val="28"/>
          <w:lang w:val="ru-RU"/>
        </w:rPr>
        <w:t>е природного пожара;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о безопасных действиях, необходимых для снижения риска </w:t>
      </w:r>
      <w:r w:rsidRPr="006F28CC">
        <w:rPr>
          <w:rFonts w:ascii="Times New Roman" w:hAnsi="Times New Roman"/>
          <w:color w:val="333333"/>
          <w:sz w:val="28"/>
          <w:lang w:val="ru-RU"/>
        </w:rPr>
        <w:t>попадания в лавину, под камнепад, при попадании в зону селя, при начале оползня;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само- и взаимопо</w:t>
      </w:r>
      <w:r w:rsidRPr="006F28CC">
        <w:rPr>
          <w:rFonts w:ascii="Times New Roman" w:hAnsi="Times New Roman"/>
          <w:color w:val="333333"/>
          <w:sz w:val="28"/>
          <w:lang w:val="ru-RU"/>
        </w:rPr>
        <w:t>мощи терпящим бедствие на воде;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</w:t>
      </w:r>
      <w:r w:rsidRPr="006F28CC">
        <w:rPr>
          <w:rFonts w:ascii="Times New Roman" w:hAnsi="Times New Roman"/>
          <w:color w:val="333333"/>
          <w:sz w:val="28"/>
          <w:lang w:val="ru-RU"/>
        </w:rPr>
        <w:t>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</w:t>
      </w:r>
      <w:r w:rsidRPr="006F28CC">
        <w:rPr>
          <w:rFonts w:ascii="Times New Roman" w:hAnsi="Times New Roman"/>
          <w:color w:val="333333"/>
          <w:sz w:val="28"/>
          <w:lang w:val="ru-RU"/>
        </w:rPr>
        <w:t>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</w:t>
      </w:r>
      <w:r w:rsidRPr="006F28CC">
        <w:rPr>
          <w:rFonts w:ascii="Times New Roman" w:hAnsi="Times New Roman"/>
          <w:color w:val="333333"/>
          <w:sz w:val="28"/>
          <w:lang w:val="ru-RU"/>
        </w:rPr>
        <w:t>меть представление о безопасных действиях при землетрясении, в том числе при попадании под завал;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значение экологии для устойчивого развития общества;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</w:t>
      </w:r>
      <w:r w:rsidRPr="006F28CC">
        <w:rPr>
          <w:rFonts w:ascii="Times New Roman" w:hAnsi="Times New Roman"/>
          <w:color w:val="333333"/>
          <w:sz w:val="28"/>
          <w:lang w:val="ru-RU"/>
        </w:rPr>
        <w:t>ать смысл понятий «здоровье» и «здоровый образ жизни» и их содержание, объяснять значение здоровья для человека;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</w:t>
      </w:r>
      <w:r w:rsidRPr="006F28CC">
        <w:rPr>
          <w:rFonts w:ascii="Times New Roman" w:hAnsi="Times New Roman"/>
          <w:color w:val="333333"/>
          <w:sz w:val="28"/>
          <w:lang w:val="ru-RU"/>
        </w:rPr>
        <w:t>ивычек;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механизм распространения инфекционных заболеваний, выработать навыки соблюдения мер их </w:t>
      </w:r>
      <w:r w:rsidRPr="006F28CC">
        <w:rPr>
          <w:rFonts w:ascii="Times New Roman" w:hAnsi="Times New Roman"/>
          <w:color w:val="333333"/>
          <w:sz w:val="28"/>
          <w:lang w:val="ru-RU"/>
        </w:rPr>
        <w:t>профилактики и защиты от них;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</w:t>
      </w:r>
      <w:r w:rsidRPr="006F28CC">
        <w:rPr>
          <w:rFonts w:ascii="Times New Roman" w:hAnsi="Times New Roman"/>
          <w:color w:val="333333"/>
          <w:sz w:val="28"/>
          <w:lang w:val="ru-RU"/>
        </w:rPr>
        <w:t>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фактор</w:t>
      </w:r>
      <w:r w:rsidRPr="006F28CC">
        <w:rPr>
          <w:rFonts w:ascii="Times New Roman" w:hAnsi="Times New Roman"/>
          <w:color w:val="333333"/>
          <w:sz w:val="28"/>
          <w:lang w:val="ru-RU"/>
        </w:rPr>
        <w:t>ы риска неинфекционных заболеваний;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</w:t>
      </w:r>
      <w:r w:rsidRPr="006F28CC">
        <w:rPr>
          <w:rFonts w:ascii="Times New Roman" w:hAnsi="Times New Roman"/>
          <w:color w:val="333333"/>
          <w:sz w:val="28"/>
          <w:lang w:val="ru-RU"/>
        </w:rPr>
        <w:t>ять понятие «стресс» и его влияние на человека;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</w:t>
      </w:r>
      <w:r w:rsidRPr="006F28CC">
        <w:rPr>
          <w:rFonts w:ascii="Times New Roman" w:hAnsi="Times New Roman"/>
          <w:color w:val="333333"/>
          <w:sz w:val="28"/>
          <w:lang w:val="ru-RU"/>
        </w:rPr>
        <w:t>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</w:t>
      </w:r>
      <w:r w:rsidRPr="006F28CC">
        <w:rPr>
          <w:rFonts w:ascii="Times New Roman" w:hAnsi="Times New Roman"/>
          <w:b/>
          <w:color w:val="333333"/>
          <w:sz w:val="28"/>
          <w:lang w:val="ru-RU"/>
        </w:rPr>
        <w:t>льтаты по модулю № 9 «Безопасность в социуме»: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коммуникации и комфортного взаимодействия в группе;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</w:t>
      </w:r>
      <w:r w:rsidRPr="006F28CC">
        <w:rPr>
          <w:rFonts w:ascii="Times New Roman" w:hAnsi="Times New Roman"/>
          <w:color w:val="333333"/>
          <w:sz w:val="28"/>
          <w:lang w:val="ru-RU"/>
        </w:rPr>
        <w:t>я межличностных и групповых конфликтов;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6F28CC">
        <w:rPr>
          <w:rFonts w:ascii="Times New Roman" w:hAnsi="Times New Roman"/>
          <w:color w:val="333333"/>
          <w:sz w:val="28"/>
          <w:lang w:val="ru-RU"/>
        </w:rPr>
        <w:t>ризовать способ разрешения конфликта с помощью третьей стороны (медиатора);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приёмы распо</w:t>
      </w:r>
      <w:r w:rsidRPr="006F28CC">
        <w:rPr>
          <w:rFonts w:ascii="Times New Roman" w:hAnsi="Times New Roman"/>
          <w:color w:val="333333"/>
          <w:sz w:val="28"/>
          <w:lang w:val="ru-RU"/>
        </w:rPr>
        <w:t>знавания манипуляций и знать способы противостояния ей;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</w:t>
      </w:r>
      <w:r w:rsidRPr="006F28CC">
        <w:rPr>
          <w:rFonts w:ascii="Times New Roman" w:hAnsi="Times New Roman"/>
          <w:color w:val="333333"/>
          <w:sz w:val="28"/>
          <w:lang w:val="ru-RU"/>
        </w:rPr>
        <w:t>преступную, асоциальную или деструктивную деятельность) и знать способы защиты от них;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коммуникации </w:t>
      </w:r>
      <w:r w:rsidRPr="006F28CC">
        <w:rPr>
          <w:rFonts w:ascii="Times New Roman" w:hAnsi="Times New Roman"/>
          <w:color w:val="333333"/>
          <w:sz w:val="28"/>
          <w:lang w:val="ru-RU"/>
        </w:rPr>
        <w:t>с незнакомыми людьми.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</w:t>
      </w:r>
      <w:r w:rsidRPr="006F28CC">
        <w:rPr>
          <w:rFonts w:ascii="Times New Roman" w:hAnsi="Times New Roman"/>
          <w:color w:val="333333"/>
          <w:sz w:val="28"/>
          <w:lang w:val="ru-RU"/>
        </w:rPr>
        <w:t>ровой среды;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</w:t>
      </w:r>
      <w:r w:rsidRPr="006F28CC">
        <w:rPr>
          <w:rFonts w:ascii="Times New Roman" w:hAnsi="Times New Roman"/>
          <w:color w:val="333333"/>
          <w:sz w:val="28"/>
          <w:lang w:val="ru-RU"/>
        </w:rPr>
        <w:t>ы;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</w:t>
      </w:r>
      <w:r w:rsidRPr="006F28CC">
        <w:rPr>
          <w:rFonts w:ascii="Times New Roman" w:hAnsi="Times New Roman"/>
          <w:color w:val="333333"/>
          <w:sz w:val="28"/>
          <w:lang w:val="ru-RU"/>
        </w:rPr>
        <w:t>о контента в Интернете и характеризовать его признаки;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</w:t>
      </w:r>
      <w:r w:rsidRPr="006F28CC">
        <w:rPr>
          <w:rFonts w:ascii="Times New Roman" w:hAnsi="Times New Roman"/>
          <w:color w:val="333333"/>
          <w:sz w:val="28"/>
          <w:lang w:val="ru-RU"/>
        </w:rPr>
        <w:t xml:space="preserve"> рисков и угроз при использовании Интернета (кибербуллинга, вербовки в различные организации и группы);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BC3855" w:rsidRPr="006F28CC" w:rsidRDefault="006F28CC">
      <w:pPr>
        <w:spacing w:after="0" w:line="264" w:lineRule="exact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</w:t>
      </w:r>
      <w:r w:rsidRPr="006F28CC">
        <w:rPr>
          <w:rFonts w:ascii="Times New Roman" w:hAnsi="Times New Roman"/>
          <w:color w:val="333333"/>
          <w:sz w:val="28"/>
          <w:lang w:val="ru-RU"/>
        </w:rPr>
        <w:t>необходимых для снижения рисков и угроз вовлечения в различную деструктивную деятельность.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</w:t>
      </w:r>
      <w:r w:rsidRPr="006F28CC">
        <w:rPr>
          <w:rFonts w:ascii="Times New Roman" w:hAnsi="Times New Roman"/>
          <w:color w:val="333333"/>
          <w:sz w:val="28"/>
          <w:lang w:val="ru-RU"/>
        </w:rPr>
        <w:t>теризовать причины, возможные варианты проявления и их последствия;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</w:t>
      </w:r>
      <w:r w:rsidRPr="006F28CC">
        <w:rPr>
          <w:rFonts w:ascii="Times New Roman" w:hAnsi="Times New Roman"/>
          <w:color w:val="333333"/>
          <w:sz w:val="28"/>
          <w:lang w:val="ru-RU"/>
        </w:rPr>
        <w:t>у и терроризму;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lastRenderedPageBreak/>
        <w:t>знать уровни террористической опасности и цели контртеррористической операции;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</w:t>
      </w:r>
      <w:r w:rsidRPr="006F28CC">
        <w:rPr>
          <w:rFonts w:ascii="Times New Roman" w:hAnsi="Times New Roman"/>
          <w:color w:val="333333"/>
          <w:sz w:val="28"/>
          <w:lang w:val="ru-RU"/>
        </w:rPr>
        <w:t>аружении признаков вербовки;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BC3855" w:rsidRPr="006F28CC" w:rsidRDefault="006F28CC">
      <w:pPr>
        <w:spacing w:after="0"/>
        <w:ind w:firstLine="600"/>
        <w:jc w:val="both"/>
        <w:rPr>
          <w:lang w:val="ru-RU"/>
        </w:rPr>
        <w:sectPr w:rsidR="00BC3855" w:rsidRPr="006F28C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F28C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</w:t>
      </w:r>
      <w:r w:rsidRPr="006F28CC">
        <w:rPr>
          <w:rFonts w:ascii="Times New Roman" w:hAnsi="Times New Roman"/>
          <w:color w:val="333333"/>
          <w:sz w:val="28"/>
          <w:lang w:val="ru-RU"/>
        </w:rPr>
        <w:t>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bookmarkStart w:id="10" w:name="block-44394713"/>
      <w:bookmarkStart w:id="11" w:name="block-443947131"/>
      <w:bookmarkEnd w:id="10"/>
      <w:bookmarkEnd w:id="11"/>
    </w:p>
    <w:p w:rsidR="00BC3855" w:rsidRDefault="006F2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3855" w:rsidRDefault="006F2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3"/>
        <w:gridCol w:w="2879"/>
        <w:gridCol w:w="1380"/>
        <w:gridCol w:w="2410"/>
        <w:gridCol w:w="2537"/>
        <w:gridCol w:w="3735"/>
      </w:tblGrid>
      <w:tr w:rsidR="00BC3855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</w:tr>
      <w:tr w:rsidR="00BC3855" w:rsidRPr="006F28C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C3855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</w:pPr>
          </w:p>
        </w:tc>
      </w:tr>
    </w:tbl>
    <w:p w:rsidR="00BC3855" w:rsidRDefault="00BC3855">
      <w:pPr>
        <w:sectPr w:rsidR="00BC385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C3855" w:rsidRDefault="006F2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0"/>
        <w:gridCol w:w="2560"/>
        <w:gridCol w:w="1429"/>
        <w:gridCol w:w="2466"/>
        <w:gridCol w:w="2588"/>
        <w:gridCol w:w="3871"/>
      </w:tblGrid>
      <w:tr w:rsidR="00BC3855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</w:tr>
      <w:tr w:rsidR="00BC3855" w:rsidRPr="006F28CC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C3855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</w:pPr>
          </w:p>
        </w:tc>
      </w:tr>
    </w:tbl>
    <w:p w:rsidR="00BC3855" w:rsidRDefault="00BC3855">
      <w:pPr>
        <w:sectPr w:rsidR="00BC385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C3855" w:rsidRDefault="00BC3855">
      <w:pPr>
        <w:sectPr w:rsidR="00BC385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44394709"/>
      <w:bookmarkEnd w:id="12"/>
    </w:p>
    <w:p w:rsidR="00BC3855" w:rsidRDefault="006F2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C3855" w:rsidRDefault="006F2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BC3855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при ЧС и возникновении угроз военного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защита нашего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Вооруженных Сил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взаимоотношения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между ними (общевоинские уставы)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опасных и </w:t>
            </w: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BC3855" w:rsidRPr="006F28C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Pr="006F28CC" w:rsidRDefault="006F28CC">
            <w:pPr>
              <w:widowControl w:val="0"/>
              <w:spacing w:after="0"/>
              <w:ind w:left="135"/>
              <w:rPr>
                <w:lang w:val="ru-RU"/>
              </w:rPr>
            </w:pPr>
            <w:r w:rsidRPr="006F2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6F2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чрезвычайных ситуациях на транспорте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безопасность в общественных местах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C3855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</w:pPr>
          </w:p>
        </w:tc>
      </w:tr>
    </w:tbl>
    <w:p w:rsidR="00BC3855" w:rsidRDefault="00BC3855">
      <w:pPr>
        <w:sectPr w:rsidR="00BC385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C3855" w:rsidRDefault="006F2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BC3855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855" w:rsidRDefault="00BC3855">
            <w:pPr>
              <w:widowControl w:val="0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природной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урагане, смерче, </w:t>
            </w:r>
            <w:r>
              <w:rPr>
                <w:rFonts w:ascii="Times New Roman" w:hAnsi="Times New Roman"/>
                <w:color w:val="000000"/>
                <w:sz w:val="24"/>
              </w:rPr>
              <w:t>грозе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землетрясении, извержении вулкана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Психическое здоровье и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психологическое благополучие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навыков первой помощи и психологической поддержки, решения кейсов, моделирования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противостоять 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запрещенный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контент: способы распознавания и защиты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противодействия экстремизму и терроризму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поведения при угрозе 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  <w:spacing w:after="0"/>
              <w:ind w:left="135"/>
            </w:pPr>
          </w:p>
        </w:tc>
      </w:tr>
      <w:tr w:rsidR="00BC3855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6F28C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855" w:rsidRDefault="00BC3855">
            <w:pPr>
              <w:widowControl w:val="0"/>
            </w:pPr>
          </w:p>
        </w:tc>
      </w:tr>
    </w:tbl>
    <w:p w:rsidR="00BC3855" w:rsidRDefault="00BC3855">
      <w:pPr>
        <w:sectPr w:rsidR="00BC385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BC3855" w:rsidRDefault="00BC3855">
      <w:pPr>
        <w:sectPr w:rsidR="00BC385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44394710"/>
      <w:bookmarkEnd w:id="13"/>
    </w:p>
    <w:p w:rsidR="00BC3855" w:rsidRDefault="006F2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3855" w:rsidRDefault="006F28C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3855" w:rsidRDefault="00BC3855">
      <w:pPr>
        <w:spacing w:after="0" w:line="480" w:lineRule="exact"/>
        <w:ind w:left="120"/>
      </w:pPr>
    </w:p>
    <w:p w:rsidR="00BC3855" w:rsidRDefault="00BC3855">
      <w:pPr>
        <w:spacing w:after="0" w:line="480" w:lineRule="exact"/>
        <w:ind w:left="120"/>
      </w:pPr>
    </w:p>
    <w:p w:rsidR="00BC3855" w:rsidRDefault="00BC3855">
      <w:pPr>
        <w:spacing w:after="0"/>
        <w:ind w:left="120"/>
      </w:pPr>
    </w:p>
    <w:p w:rsidR="00BC3855" w:rsidRDefault="006F28C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3855" w:rsidRDefault="006F28CC">
      <w:pPr>
        <w:spacing w:after="0" w:line="480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</w:t>
      </w:r>
      <w:r>
        <w:rPr>
          <w:rFonts w:ascii="Times New Roman" w:hAnsi="Times New Roman"/>
          <w:color w:val="000000"/>
          <w:sz w:val="28"/>
        </w:rPr>
        <w:t xml:space="preserve"> учебного предмета «Основы безопасности и защиты Родины» https://uchitel.club/fgos/fgos-obzh. </w:t>
      </w:r>
    </w:p>
    <w:p w:rsidR="00BC3855" w:rsidRDefault="00BC3855">
      <w:pPr>
        <w:spacing w:after="0"/>
        <w:ind w:left="120"/>
      </w:pPr>
    </w:p>
    <w:p w:rsidR="00BC3855" w:rsidRDefault="006F28CC">
      <w:pPr>
        <w:spacing w:after="0" w:line="480" w:lineRule="exact"/>
        <w:ind w:left="120"/>
        <w:sectPr w:rsidR="00BC38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3855" w:rsidRDefault="00BC3855"/>
    <w:sectPr w:rsidR="00BC3855" w:rsidSect="00BC385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665"/>
    <w:multiLevelType w:val="multilevel"/>
    <w:tmpl w:val="CCF21A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43A4D66"/>
    <w:multiLevelType w:val="multilevel"/>
    <w:tmpl w:val="0DDC1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BC3855"/>
    <w:rsid w:val="006F28CC"/>
    <w:rsid w:val="00BC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C3855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BC385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BC3855"/>
    <w:pPr>
      <w:spacing w:after="140"/>
    </w:pPr>
  </w:style>
  <w:style w:type="paragraph" w:styleId="aa">
    <w:name w:val="List"/>
    <w:basedOn w:val="a9"/>
    <w:rsid w:val="00BC385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C385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BC3855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BC3855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BC38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10750</Words>
  <Characters>61281</Characters>
  <Application>Microsoft Office Word</Application>
  <DocSecurity>0</DocSecurity>
  <Lines>510</Lines>
  <Paragraphs>143</Paragraphs>
  <ScaleCrop>false</ScaleCrop>
  <Company>gypnor</Company>
  <LinksUpToDate>false</LinksUpToDate>
  <CharactersWithSpaces>71888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Machine</cp:lastModifiedBy>
  <cp:revision>5</cp:revision>
  <dcterms:created xsi:type="dcterms:W3CDTF">2024-10-28T13:19:00Z</dcterms:created>
  <dcterms:modified xsi:type="dcterms:W3CDTF">2024-10-28T13:20:00Z</dcterms:modified>
  <dc:language>ru-RU</dc:language>
</cp:coreProperties>
</file>