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C1" w:rsidRPr="002D0732" w:rsidRDefault="002D0732">
      <w:pPr>
        <w:spacing w:after="0" w:line="408" w:lineRule="exact"/>
        <w:ind w:left="120"/>
        <w:jc w:val="center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3EC1" w:rsidRPr="002D0732" w:rsidRDefault="002D0732">
      <w:pPr>
        <w:spacing w:after="0" w:line="408" w:lineRule="exact"/>
        <w:ind w:left="120"/>
        <w:jc w:val="center"/>
        <w:rPr>
          <w:lang w:val="ru-RU"/>
        </w:rPr>
      </w:pPr>
      <w:bookmarkStart w:id="0" w:name="b9bd104d-6082-47bd-8132-2766a2040a6c"/>
      <w:r w:rsidRPr="002D073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0"/>
    </w:p>
    <w:p w:rsidR="001B3EC1" w:rsidRPr="002D0732" w:rsidRDefault="002D0732">
      <w:pPr>
        <w:spacing w:after="0" w:line="408" w:lineRule="exact"/>
        <w:ind w:left="120"/>
        <w:jc w:val="center"/>
        <w:rPr>
          <w:lang w:val="ru-RU"/>
        </w:rPr>
      </w:pPr>
      <w:bookmarkStart w:id="1" w:name="34df4a62-8dcd-4a78-a0bb-c2323fe584ec"/>
      <w:r w:rsidRPr="002D0732">
        <w:rPr>
          <w:rFonts w:ascii="Times New Roman" w:hAnsi="Times New Roman"/>
          <w:b/>
          <w:color w:val="000000"/>
          <w:sz w:val="28"/>
          <w:lang w:val="ru-RU"/>
        </w:rPr>
        <w:t>МУ Управление образования администрации Нагорского района</w:t>
      </w:r>
      <w:bookmarkEnd w:id="1"/>
    </w:p>
    <w:p w:rsidR="001B3EC1" w:rsidRPr="002D0732" w:rsidRDefault="002D0732">
      <w:pPr>
        <w:spacing w:after="0" w:line="408" w:lineRule="exact"/>
        <w:ind w:left="120"/>
        <w:jc w:val="center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МКОУ СОШ с. Синегорье Нагорского района</w:t>
      </w:r>
    </w:p>
    <w:p w:rsidR="001B3EC1" w:rsidRPr="002D0732" w:rsidRDefault="001B3EC1">
      <w:pPr>
        <w:spacing w:after="0"/>
        <w:ind w:left="120"/>
        <w:rPr>
          <w:lang w:val="ru-RU"/>
        </w:rPr>
      </w:pPr>
    </w:p>
    <w:p w:rsidR="001B3EC1" w:rsidRPr="002D0732" w:rsidRDefault="001B3EC1">
      <w:pPr>
        <w:spacing w:after="0"/>
        <w:ind w:left="120"/>
        <w:rPr>
          <w:lang w:val="ru-RU"/>
        </w:rPr>
      </w:pPr>
    </w:p>
    <w:p w:rsidR="001B3EC1" w:rsidRPr="002D0732" w:rsidRDefault="001B3EC1">
      <w:pPr>
        <w:spacing w:after="0"/>
        <w:ind w:left="120"/>
        <w:rPr>
          <w:lang w:val="ru-RU"/>
        </w:rPr>
      </w:pPr>
    </w:p>
    <w:p w:rsidR="001B3EC1" w:rsidRPr="002D0732" w:rsidRDefault="001B3EC1">
      <w:pPr>
        <w:spacing w:after="0"/>
        <w:ind w:left="120"/>
        <w:rPr>
          <w:lang w:val="ru-RU"/>
        </w:rPr>
      </w:pPr>
    </w:p>
    <w:tbl>
      <w:tblPr>
        <w:tblW w:w="9344" w:type="dxa"/>
        <w:tblLayout w:type="fixed"/>
        <w:tblLook w:val="04A0"/>
      </w:tblPr>
      <w:tblGrid>
        <w:gridCol w:w="3114"/>
        <w:gridCol w:w="1814"/>
        <w:gridCol w:w="4416"/>
      </w:tblGrid>
      <w:tr w:rsidR="001B3EC1" w:rsidRPr="002D0732" w:rsidTr="002D0732">
        <w:tc>
          <w:tcPr>
            <w:tcW w:w="3114" w:type="dxa"/>
          </w:tcPr>
          <w:p w:rsidR="001B3EC1" w:rsidRDefault="001B3EC1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1B3EC1" w:rsidRDefault="001B3EC1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16" w:type="dxa"/>
          </w:tcPr>
          <w:p w:rsidR="001B3EC1" w:rsidRDefault="002D0732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B3EC1" w:rsidRDefault="002D0732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с. Синегорье</w:t>
            </w:r>
          </w:p>
          <w:p w:rsidR="001B3EC1" w:rsidRDefault="002D0732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3EC1" w:rsidRDefault="002D073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Кудымова Л.В.</w:t>
            </w:r>
          </w:p>
          <w:p w:rsidR="001B3EC1" w:rsidRDefault="002D07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№140  от «31» августа   2024 г.</w:t>
            </w:r>
          </w:p>
          <w:p w:rsidR="001B3EC1" w:rsidRDefault="001B3EC1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3EC1" w:rsidRPr="002D0732" w:rsidRDefault="001B3EC1">
      <w:pPr>
        <w:spacing w:after="0"/>
        <w:ind w:left="120"/>
        <w:rPr>
          <w:lang w:val="ru-RU"/>
        </w:rPr>
      </w:pPr>
    </w:p>
    <w:p w:rsidR="001B3EC1" w:rsidRPr="002D0732" w:rsidRDefault="001B3EC1">
      <w:pPr>
        <w:spacing w:after="0"/>
        <w:ind w:left="120"/>
        <w:rPr>
          <w:lang w:val="ru-RU"/>
        </w:rPr>
      </w:pPr>
    </w:p>
    <w:p w:rsidR="001B3EC1" w:rsidRPr="002D0732" w:rsidRDefault="001B3EC1">
      <w:pPr>
        <w:spacing w:after="0"/>
        <w:ind w:left="120"/>
        <w:rPr>
          <w:lang w:val="ru-RU"/>
        </w:rPr>
      </w:pPr>
    </w:p>
    <w:p w:rsidR="001B3EC1" w:rsidRPr="002D0732" w:rsidRDefault="001B3EC1">
      <w:pPr>
        <w:spacing w:after="0"/>
        <w:ind w:left="120"/>
        <w:rPr>
          <w:lang w:val="ru-RU"/>
        </w:rPr>
      </w:pPr>
    </w:p>
    <w:p w:rsidR="001B3EC1" w:rsidRPr="002D0732" w:rsidRDefault="001B3EC1">
      <w:pPr>
        <w:spacing w:after="0"/>
        <w:ind w:left="120"/>
        <w:rPr>
          <w:lang w:val="ru-RU"/>
        </w:rPr>
      </w:pPr>
    </w:p>
    <w:p w:rsidR="001B3EC1" w:rsidRPr="002D0732" w:rsidRDefault="002D0732">
      <w:pPr>
        <w:spacing w:after="0" w:line="408" w:lineRule="exact"/>
        <w:ind w:left="120"/>
        <w:jc w:val="center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B3EC1" w:rsidRPr="002D0732" w:rsidRDefault="002D0732">
      <w:pPr>
        <w:spacing w:after="0" w:line="408" w:lineRule="exact"/>
        <w:ind w:left="120"/>
        <w:jc w:val="center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D0732">
        <w:rPr>
          <w:rFonts w:ascii="Times New Roman" w:hAnsi="Times New Roman"/>
          <w:color w:val="000000"/>
          <w:sz w:val="28"/>
          <w:lang w:val="ru-RU"/>
        </w:rPr>
        <w:t xml:space="preserve"> 5205659)</w:t>
      </w:r>
    </w:p>
    <w:p w:rsidR="001B3EC1" w:rsidRPr="002D0732" w:rsidRDefault="001B3EC1">
      <w:pPr>
        <w:spacing w:after="0"/>
        <w:ind w:left="120"/>
        <w:jc w:val="center"/>
        <w:rPr>
          <w:lang w:val="ru-RU"/>
        </w:rPr>
      </w:pPr>
    </w:p>
    <w:p w:rsidR="001B3EC1" w:rsidRPr="002D0732" w:rsidRDefault="002D0732">
      <w:pPr>
        <w:spacing w:after="0" w:line="408" w:lineRule="exact"/>
        <w:ind w:left="120"/>
        <w:jc w:val="center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1B3EC1" w:rsidRPr="002D0732" w:rsidRDefault="002D0732">
      <w:pPr>
        <w:spacing w:after="0" w:line="408" w:lineRule="exact"/>
        <w:ind w:left="120"/>
        <w:jc w:val="center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B3EC1" w:rsidRPr="002D0732" w:rsidRDefault="001B3EC1">
      <w:pPr>
        <w:spacing w:after="0"/>
        <w:ind w:left="120"/>
        <w:jc w:val="center"/>
        <w:rPr>
          <w:lang w:val="ru-RU"/>
        </w:rPr>
      </w:pPr>
    </w:p>
    <w:p w:rsidR="001B3EC1" w:rsidRPr="002D0732" w:rsidRDefault="001B3EC1">
      <w:pPr>
        <w:spacing w:after="0"/>
        <w:ind w:left="120"/>
        <w:jc w:val="center"/>
        <w:rPr>
          <w:lang w:val="ru-RU"/>
        </w:rPr>
      </w:pPr>
    </w:p>
    <w:p w:rsidR="001B3EC1" w:rsidRPr="002D0732" w:rsidRDefault="001B3EC1">
      <w:pPr>
        <w:spacing w:after="0"/>
        <w:ind w:left="120"/>
        <w:jc w:val="center"/>
        <w:rPr>
          <w:lang w:val="ru-RU"/>
        </w:rPr>
      </w:pPr>
    </w:p>
    <w:p w:rsidR="001B3EC1" w:rsidRPr="002D0732" w:rsidRDefault="001B3EC1">
      <w:pPr>
        <w:spacing w:after="0"/>
        <w:ind w:left="120"/>
        <w:jc w:val="center"/>
        <w:rPr>
          <w:lang w:val="ru-RU"/>
        </w:rPr>
      </w:pPr>
    </w:p>
    <w:p w:rsidR="001B3EC1" w:rsidRPr="002D0732" w:rsidRDefault="001B3EC1">
      <w:pPr>
        <w:spacing w:after="0"/>
        <w:ind w:left="120"/>
        <w:jc w:val="center"/>
        <w:rPr>
          <w:lang w:val="ru-RU"/>
        </w:rPr>
      </w:pPr>
    </w:p>
    <w:p w:rsidR="001B3EC1" w:rsidRPr="002D0732" w:rsidRDefault="001B3EC1">
      <w:pPr>
        <w:spacing w:after="0"/>
        <w:ind w:left="120"/>
        <w:jc w:val="center"/>
        <w:rPr>
          <w:lang w:val="ru-RU"/>
        </w:rPr>
      </w:pPr>
    </w:p>
    <w:p w:rsidR="001B3EC1" w:rsidRPr="002D0732" w:rsidRDefault="001B3EC1">
      <w:pPr>
        <w:spacing w:after="0"/>
        <w:ind w:left="120"/>
        <w:jc w:val="center"/>
        <w:rPr>
          <w:lang w:val="ru-RU"/>
        </w:rPr>
      </w:pPr>
    </w:p>
    <w:p w:rsidR="001B3EC1" w:rsidRPr="002D0732" w:rsidRDefault="001B3EC1">
      <w:pPr>
        <w:spacing w:after="0"/>
        <w:ind w:left="120"/>
        <w:jc w:val="center"/>
        <w:rPr>
          <w:lang w:val="ru-RU"/>
        </w:rPr>
      </w:pPr>
    </w:p>
    <w:p w:rsidR="001B3EC1" w:rsidRPr="002D0732" w:rsidRDefault="001B3EC1">
      <w:pPr>
        <w:spacing w:after="0"/>
        <w:ind w:left="120"/>
        <w:jc w:val="center"/>
        <w:rPr>
          <w:lang w:val="ru-RU"/>
        </w:rPr>
      </w:pPr>
    </w:p>
    <w:p w:rsidR="001B3EC1" w:rsidRPr="002D0732" w:rsidRDefault="001B3EC1">
      <w:pPr>
        <w:spacing w:after="0"/>
        <w:ind w:left="120"/>
        <w:jc w:val="center"/>
        <w:rPr>
          <w:lang w:val="ru-RU"/>
        </w:rPr>
      </w:pPr>
    </w:p>
    <w:p w:rsidR="001B3EC1" w:rsidRPr="002D0732" w:rsidRDefault="001B3EC1">
      <w:pPr>
        <w:spacing w:after="0"/>
        <w:ind w:left="120"/>
        <w:jc w:val="center"/>
        <w:rPr>
          <w:lang w:val="ru-RU"/>
        </w:rPr>
      </w:pPr>
    </w:p>
    <w:p w:rsidR="001B3EC1" w:rsidRPr="002D0732" w:rsidRDefault="001B3EC1">
      <w:pPr>
        <w:spacing w:after="0"/>
        <w:ind w:left="120"/>
        <w:jc w:val="center"/>
        <w:rPr>
          <w:lang w:val="ru-RU"/>
        </w:rPr>
      </w:pPr>
    </w:p>
    <w:p w:rsidR="001B3EC1" w:rsidRPr="002D0732" w:rsidRDefault="002D0732">
      <w:pPr>
        <w:spacing w:after="0"/>
        <w:ind w:left="120"/>
        <w:jc w:val="center"/>
        <w:rPr>
          <w:lang w:val="ru-RU"/>
        </w:rPr>
      </w:pPr>
      <w:bookmarkStart w:id="2" w:name="6129fc25-1484-4cce-a161-840ff826026d"/>
      <w:r w:rsidRPr="002D0732">
        <w:rPr>
          <w:rFonts w:ascii="Times New Roman" w:hAnsi="Times New Roman"/>
          <w:b/>
          <w:color w:val="000000"/>
          <w:sz w:val="28"/>
          <w:lang w:val="ru-RU"/>
        </w:rPr>
        <w:t>с. Синегорье</w:t>
      </w:r>
      <w:bookmarkStart w:id="3" w:name="62614f64-10de-4f5c-96b5-e9621fb5538a"/>
      <w:bookmarkEnd w:id="2"/>
      <w:r w:rsidRPr="002D0732">
        <w:rPr>
          <w:rFonts w:ascii="Times New Roman" w:hAnsi="Times New Roman"/>
          <w:b/>
          <w:color w:val="000000"/>
          <w:sz w:val="28"/>
          <w:lang w:val="ru-RU"/>
        </w:rPr>
        <w:t>2024 г</w:t>
      </w:r>
      <w:bookmarkEnd w:id="3"/>
    </w:p>
    <w:p w:rsidR="001B3EC1" w:rsidRPr="002D0732" w:rsidRDefault="001B3EC1">
      <w:pPr>
        <w:spacing w:after="0"/>
        <w:ind w:left="120"/>
        <w:rPr>
          <w:lang w:val="ru-RU"/>
        </w:rPr>
        <w:sectPr w:rsidR="001B3EC1" w:rsidRPr="002D0732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4" w:name="block-395763921"/>
      <w:bookmarkStart w:id="5" w:name="block-39576392"/>
      <w:bookmarkEnd w:id="4"/>
      <w:bookmarkEnd w:id="5"/>
    </w:p>
    <w:p w:rsidR="001B3EC1" w:rsidRPr="002D0732" w:rsidRDefault="002D0732">
      <w:pPr>
        <w:spacing w:after="0" w:line="264" w:lineRule="exact"/>
        <w:ind w:left="120"/>
        <w:jc w:val="both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B3EC1" w:rsidRPr="002D0732" w:rsidRDefault="001B3EC1">
      <w:pPr>
        <w:spacing w:after="0" w:line="264" w:lineRule="exact"/>
        <w:ind w:left="120"/>
        <w:jc w:val="both"/>
        <w:rPr>
          <w:lang w:val="ru-RU"/>
        </w:rPr>
      </w:pP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</w:t>
      </w:r>
      <w:r w:rsidRPr="002D0732">
        <w:rPr>
          <w:rFonts w:ascii="Times New Roman" w:hAnsi="Times New Roman"/>
          <w:color w:val="000000"/>
          <w:sz w:val="28"/>
          <w:lang w:val="ru-RU"/>
        </w:rPr>
        <w:t>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</w:t>
      </w:r>
      <w:r w:rsidRPr="002D0732">
        <w:rPr>
          <w:rFonts w:ascii="Times New Roman" w:hAnsi="Times New Roman"/>
          <w:color w:val="000000"/>
          <w:sz w:val="28"/>
          <w:lang w:val="ru-RU"/>
        </w:rPr>
        <w:t>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</w:t>
      </w:r>
      <w:r w:rsidRPr="002D0732">
        <w:rPr>
          <w:rFonts w:ascii="Times New Roman" w:hAnsi="Times New Roman"/>
          <w:color w:val="000000"/>
          <w:sz w:val="28"/>
          <w:lang w:val="ru-RU"/>
        </w:rPr>
        <w:t>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</w:t>
      </w:r>
      <w:r w:rsidRPr="002D0732">
        <w:rPr>
          <w:rFonts w:ascii="Times New Roman" w:hAnsi="Times New Roman"/>
          <w:color w:val="000000"/>
          <w:sz w:val="28"/>
          <w:lang w:val="ru-RU"/>
        </w:rPr>
        <w:t>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</w:t>
      </w:r>
      <w:r w:rsidRPr="002D0732">
        <w:rPr>
          <w:rFonts w:ascii="Times New Roman" w:hAnsi="Times New Roman"/>
          <w:color w:val="000000"/>
          <w:sz w:val="28"/>
          <w:lang w:val="ru-RU"/>
        </w:rPr>
        <w:t xml:space="preserve">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</w:t>
      </w:r>
      <w:r w:rsidRPr="002D0732">
        <w:rPr>
          <w:rFonts w:ascii="Times New Roman" w:hAnsi="Times New Roman"/>
          <w:color w:val="000000"/>
          <w:sz w:val="28"/>
          <w:lang w:val="ru-RU"/>
        </w:rPr>
        <w:t>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</w:t>
      </w:r>
      <w:r w:rsidRPr="002D0732">
        <w:rPr>
          <w:rFonts w:ascii="Times New Roman" w:hAnsi="Times New Roman"/>
          <w:color w:val="000000"/>
          <w:sz w:val="28"/>
          <w:lang w:val="ru-RU"/>
        </w:rPr>
        <w:t xml:space="preserve">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Программа по изобразительном</w:t>
      </w:r>
      <w:r w:rsidRPr="002D0732">
        <w:rPr>
          <w:rFonts w:ascii="Times New Roman" w:hAnsi="Times New Roman"/>
          <w:color w:val="000000"/>
          <w:sz w:val="28"/>
          <w:lang w:val="ru-RU"/>
        </w:rPr>
        <w:t>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</w:t>
      </w:r>
      <w:r w:rsidRPr="002D0732">
        <w:rPr>
          <w:rFonts w:ascii="Times New Roman" w:hAnsi="Times New Roman"/>
          <w:color w:val="000000"/>
          <w:sz w:val="28"/>
          <w:lang w:val="ru-RU"/>
        </w:rPr>
        <w:t>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</w:t>
      </w:r>
      <w:r w:rsidRPr="002D0732">
        <w:rPr>
          <w:rFonts w:ascii="Times New Roman" w:hAnsi="Times New Roman"/>
          <w:color w:val="000000"/>
          <w:sz w:val="28"/>
          <w:lang w:val="ru-RU"/>
        </w:rPr>
        <w:t>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bookmarkStart w:id="6" w:name="2de083b3-1f31-409f-b177-a515047f5be6"/>
      <w:r w:rsidRPr="002D073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</w:t>
      </w:r>
      <w:r w:rsidRPr="002D0732">
        <w:rPr>
          <w:rFonts w:ascii="Times New Roman" w:hAnsi="Times New Roman"/>
          <w:color w:val="000000"/>
          <w:sz w:val="28"/>
          <w:lang w:val="ru-RU"/>
        </w:rPr>
        <w:t xml:space="preserve">о 2 </w:t>
      </w:r>
      <w:r w:rsidRPr="002D0732">
        <w:rPr>
          <w:rFonts w:ascii="Times New Roman" w:hAnsi="Times New Roman"/>
          <w:color w:val="000000"/>
          <w:sz w:val="28"/>
          <w:lang w:val="ru-RU"/>
        </w:rPr>
        <w:lastRenderedPageBreak/>
        <w:t>классе – 34 часа (1 час в неделю), в 3 классе – 34 часа (1 час в неделю), в 4 классе – 34 часа (1 час в неделю).</w:t>
      </w:r>
      <w:bookmarkEnd w:id="6"/>
    </w:p>
    <w:p w:rsidR="001B3EC1" w:rsidRPr="002D0732" w:rsidRDefault="001B3EC1">
      <w:pPr>
        <w:spacing w:after="0" w:line="264" w:lineRule="exact"/>
        <w:ind w:left="120"/>
        <w:jc w:val="both"/>
        <w:rPr>
          <w:lang w:val="ru-RU"/>
        </w:rPr>
        <w:sectPr w:rsidR="001B3EC1" w:rsidRPr="002D0732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7" w:name="block-395763891"/>
      <w:bookmarkStart w:id="8" w:name="block-39576389"/>
      <w:bookmarkEnd w:id="7"/>
      <w:bookmarkEnd w:id="8"/>
    </w:p>
    <w:p w:rsidR="001B3EC1" w:rsidRPr="002D0732" w:rsidRDefault="002D0732">
      <w:pPr>
        <w:spacing w:after="0" w:line="264" w:lineRule="exact"/>
        <w:ind w:left="120"/>
        <w:jc w:val="both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B3EC1" w:rsidRPr="002D0732" w:rsidRDefault="001B3EC1">
      <w:pPr>
        <w:spacing w:after="0" w:line="264" w:lineRule="exact"/>
        <w:ind w:left="120"/>
        <w:jc w:val="both"/>
        <w:rPr>
          <w:lang w:val="ru-RU"/>
        </w:rPr>
      </w:pPr>
    </w:p>
    <w:p w:rsidR="001B3EC1" w:rsidRPr="002D0732" w:rsidRDefault="002D0732">
      <w:pPr>
        <w:spacing w:after="0" w:line="264" w:lineRule="exact"/>
        <w:ind w:left="120"/>
        <w:jc w:val="both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B3EC1" w:rsidRPr="002D0732" w:rsidRDefault="001B3EC1">
      <w:pPr>
        <w:spacing w:after="0" w:line="264" w:lineRule="exact"/>
        <w:ind w:left="120"/>
        <w:jc w:val="both"/>
        <w:rPr>
          <w:lang w:val="ru-RU"/>
        </w:rPr>
      </w:pP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 xml:space="preserve">Расположение изображения на листе. Выбор вертикального или </w:t>
      </w:r>
      <w:r w:rsidRPr="002D0732">
        <w:rPr>
          <w:rFonts w:ascii="Times New Roman" w:hAnsi="Times New Roman"/>
          <w:color w:val="000000"/>
          <w:sz w:val="28"/>
          <w:lang w:val="ru-RU"/>
        </w:rPr>
        <w:t>горизонтального формата листа в зависимости от содержания изображения.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Представление о</w:t>
      </w:r>
      <w:r w:rsidRPr="002D0732">
        <w:rPr>
          <w:rFonts w:ascii="Times New Roman" w:hAnsi="Times New Roman"/>
          <w:color w:val="000000"/>
          <w:sz w:val="28"/>
          <w:lang w:val="ru-RU"/>
        </w:rPr>
        <w:t xml:space="preserve"> пропорциях: короткое – длинное. Развитие навыка видения соотношения частей целого (на основе рисунков животных).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Модуль «Живоп</w:t>
      </w:r>
      <w:r w:rsidRPr="002D0732">
        <w:rPr>
          <w:rFonts w:ascii="Times New Roman" w:hAnsi="Times New Roman"/>
          <w:b/>
          <w:color w:val="000000"/>
          <w:sz w:val="28"/>
          <w:lang w:val="ru-RU"/>
        </w:rPr>
        <w:t>ись»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</w:t>
      </w:r>
      <w:r w:rsidRPr="002D0732">
        <w:rPr>
          <w:rFonts w:ascii="Times New Roman" w:hAnsi="Times New Roman"/>
          <w:color w:val="000000"/>
          <w:sz w:val="28"/>
          <w:lang w:val="ru-RU"/>
        </w:rPr>
        <w:t>расок и получение нового цвета.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</w:t>
      </w:r>
      <w:r w:rsidRPr="002D0732">
        <w:rPr>
          <w:rFonts w:ascii="Times New Roman" w:hAnsi="Times New Roman"/>
          <w:color w:val="000000"/>
          <w:sz w:val="28"/>
          <w:lang w:val="ru-RU"/>
        </w:rPr>
        <w:t>а.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 xml:space="preserve">Изображение в объёме. Приёмы </w:t>
      </w:r>
      <w:r w:rsidRPr="002D0732">
        <w:rPr>
          <w:rFonts w:ascii="Times New Roman" w:hAnsi="Times New Roman"/>
          <w:color w:val="000000"/>
          <w:sz w:val="28"/>
          <w:lang w:val="ru-RU"/>
        </w:rPr>
        <w:t>работы с пластилином; дощечка, стек, тряпочка.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</w:t>
      </w:r>
      <w:r w:rsidRPr="002D0732">
        <w:rPr>
          <w:rFonts w:ascii="Times New Roman" w:hAnsi="Times New Roman"/>
          <w:color w:val="000000"/>
          <w:sz w:val="28"/>
          <w:lang w:val="ru-RU"/>
        </w:rPr>
        <w:t>х промыслов (дымковская или каргопольская игрушка или по выбору учителя с учётом местных промыслов).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</w:t>
      </w:r>
      <w:r w:rsidRPr="002D0732">
        <w:rPr>
          <w:rFonts w:ascii="Times New Roman" w:hAnsi="Times New Roman"/>
          <w:b/>
          <w:color w:val="000000"/>
          <w:sz w:val="28"/>
          <w:lang w:val="ru-RU"/>
        </w:rPr>
        <w:t>дное искусство»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</w:t>
      </w:r>
      <w:r w:rsidRPr="002D0732">
        <w:rPr>
          <w:rFonts w:ascii="Times New Roman" w:hAnsi="Times New Roman"/>
          <w:color w:val="000000"/>
          <w:sz w:val="28"/>
          <w:lang w:val="ru-RU"/>
        </w:rPr>
        <w:t>тва.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Представления о симметрии и наблюдение её в природе. Последовательное ведение работы над изображение</w:t>
      </w:r>
      <w:r w:rsidRPr="002D0732">
        <w:rPr>
          <w:rFonts w:ascii="Times New Roman" w:hAnsi="Times New Roman"/>
          <w:color w:val="000000"/>
          <w:sz w:val="28"/>
          <w:lang w:val="ru-RU"/>
        </w:rPr>
        <w:t>м бабочки по представлению, использование линии симметрии при составлении узора крыльев.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</w:t>
      </w:r>
      <w:r w:rsidRPr="002D0732">
        <w:rPr>
          <w:rFonts w:ascii="Times New Roman" w:hAnsi="Times New Roman"/>
          <w:color w:val="000000"/>
          <w:sz w:val="28"/>
          <w:lang w:val="ru-RU"/>
        </w:rPr>
        <w:t>местных промыслов).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</w:t>
      </w:r>
      <w:r w:rsidRPr="002D0732">
        <w:rPr>
          <w:rFonts w:ascii="Times New Roman" w:hAnsi="Times New Roman"/>
          <w:color w:val="000000"/>
          <w:sz w:val="28"/>
          <w:lang w:val="ru-RU"/>
        </w:rPr>
        <w:t>ающем мире (по фотографиям), обсуждение особенностей и составных частей зданий.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</w:t>
      </w:r>
      <w:r w:rsidRPr="002D0732">
        <w:rPr>
          <w:rFonts w:ascii="Times New Roman" w:hAnsi="Times New Roman"/>
          <w:color w:val="000000"/>
          <w:sz w:val="28"/>
          <w:lang w:val="ru-RU"/>
        </w:rPr>
        <w:t xml:space="preserve"> симметрии.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детского творчества. Обсуждение сюжетного и эмоционального содержания </w:t>
      </w:r>
      <w:r w:rsidRPr="002D0732">
        <w:rPr>
          <w:rFonts w:ascii="Times New Roman" w:hAnsi="Times New Roman"/>
          <w:color w:val="000000"/>
          <w:sz w:val="28"/>
          <w:lang w:val="ru-RU"/>
        </w:rPr>
        <w:t>детских работ.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 xml:space="preserve">Рассматривание иллюстраций детской книги на основе содержательных </w:t>
      </w:r>
      <w:r w:rsidRPr="002D0732">
        <w:rPr>
          <w:rFonts w:ascii="Times New Roman" w:hAnsi="Times New Roman"/>
          <w:color w:val="000000"/>
          <w:sz w:val="28"/>
          <w:lang w:val="ru-RU"/>
        </w:rPr>
        <w:t>установок учителя в соответствии с изучаемой темой.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Художник и зритель. Освоен</w:t>
      </w:r>
      <w:r w:rsidRPr="002D0732">
        <w:rPr>
          <w:rFonts w:ascii="Times New Roman" w:hAnsi="Times New Roman"/>
          <w:color w:val="000000"/>
          <w:sz w:val="28"/>
          <w:lang w:val="ru-RU"/>
        </w:rPr>
        <w:t>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Фотографирование мелких дета</w:t>
      </w:r>
      <w:r w:rsidRPr="002D0732">
        <w:rPr>
          <w:rFonts w:ascii="Times New Roman" w:hAnsi="Times New Roman"/>
          <w:color w:val="000000"/>
          <w:sz w:val="28"/>
          <w:lang w:val="ru-RU"/>
        </w:rPr>
        <w:t>лей природы, выражение ярких зрительных впечатлений.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1B3EC1" w:rsidRPr="002D0732" w:rsidRDefault="001B3EC1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1B3EC1" w:rsidRPr="002D0732" w:rsidRDefault="001B3EC1">
      <w:pPr>
        <w:spacing w:after="0"/>
        <w:ind w:left="120"/>
        <w:rPr>
          <w:lang w:val="ru-RU"/>
        </w:rPr>
      </w:pPr>
    </w:p>
    <w:p w:rsidR="001B3EC1" w:rsidRPr="002D0732" w:rsidRDefault="002D0732">
      <w:pPr>
        <w:spacing w:after="0"/>
        <w:ind w:left="120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B3EC1" w:rsidRPr="002D0732" w:rsidRDefault="001B3EC1">
      <w:pPr>
        <w:spacing w:after="0"/>
        <w:ind w:left="120"/>
        <w:rPr>
          <w:lang w:val="ru-RU"/>
        </w:rPr>
      </w:pP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</w:t>
      </w:r>
      <w:r w:rsidRPr="002D0732">
        <w:rPr>
          <w:rFonts w:ascii="Times New Roman" w:hAnsi="Times New Roman"/>
          <w:color w:val="000000"/>
          <w:sz w:val="28"/>
          <w:lang w:val="ru-RU"/>
        </w:rPr>
        <w:t>ства. Развитие навыков линейного рисунка.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Ритм пятен: освоение основ композиции. Расположение пятна на плоскости листа: сгущение, разброс, доминанта, равновесие, </w:t>
      </w:r>
      <w:r w:rsidRPr="002D0732">
        <w:rPr>
          <w:rFonts w:ascii="Times New Roman" w:hAnsi="Times New Roman"/>
          <w:color w:val="000000"/>
          <w:sz w:val="28"/>
          <w:lang w:val="ru-RU"/>
        </w:rPr>
        <w:t>спокойствие и движение.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B3EC1" w:rsidRDefault="002D0732">
      <w:pPr>
        <w:spacing w:after="0" w:line="264" w:lineRule="exact"/>
        <w:ind w:firstLine="600"/>
        <w:jc w:val="both"/>
      </w:pPr>
      <w:r w:rsidRPr="002D0732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</w:t>
      </w:r>
      <w:r w:rsidRPr="002D0732">
        <w:rPr>
          <w:rFonts w:ascii="Times New Roman" w:hAnsi="Times New Roman"/>
          <w:color w:val="000000"/>
          <w:sz w:val="28"/>
          <w:lang w:val="ru-RU"/>
        </w:rPr>
        <w:t xml:space="preserve">Определение формы предмета. Соотношение частей 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</w:t>
      </w:r>
      <w:r w:rsidRPr="002D0732">
        <w:rPr>
          <w:rFonts w:ascii="Times New Roman" w:hAnsi="Times New Roman"/>
          <w:color w:val="000000"/>
          <w:sz w:val="28"/>
          <w:lang w:val="ru-RU"/>
        </w:rPr>
        <w:t xml:space="preserve">ктера. Рассматривание графических произведений анималистического жанра. 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</w:t>
      </w:r>
      <w:r w:rsidRPr="002D0732">
        <w:rPr>
          <w:rFonts w:ascii="Times New Roman" w:hAnsi="Times New Roman"/>
          <w:color w:val="000000"/>
          <w:sz w:val="28"/>
          <w:lang w:val="ru-RU"/>
        </w:rPr>
        <w:t>лотное и прозрачное нанесение краски.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 xml:space="preserve">Цвет тёмный и светлый (тональные отношения). Затемнение цвета с помощью тёмной краски и осветление цвета. </w:t>
      </w:r>
      <w:r w:rsidRPr="002D0732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цветовых состояний и отношений.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</w:t>
      </w:r>
      <w:r w:rsidRPr="002D0732">
        <w:rPr>
          <w:rFonts w:ascii="Times New Roman" w:hAnsi="Times New Roman"/>
          <w:color w:val="000000"/>
          <w:sz w:val="28"/>
          <w:lang w:val="ru-RU"/>
        </w:rPr>
        <w:t>, нежное утро, гроза, буря, ветер – по выбору учителя). Произведения И. К. Айвазовского.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или глины игрушки – сказочного </w:t>
      </w:r>
      <w:r w:rsidRPr="002D0732">
        <w:rPr>
          <w:rFonts w:ascii="Times New Roman" w:hAnsi="Times New Roman"/>
          <w:color w:val="000000"/>
          <w:sz w:val="28"/>
          <w:lang w:val="ru-RU"/>
        </w:rPr>
        <w:t>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Лепка животных (нап</w:t>
      </w:r>
      <w:r w:rsidRPr="002D0732">
        <w:rPr>
          <w:rFonts w:ascii="Times New Roman" w:hAnsi="Times New Roman"/>
          <w:color w:val="000000"/>
          <w:sz w:val="28"/>
          <w:lang w:val="ru-RU"/>
        </w:rPr>
        <w:t>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</w:t>
      </w:r>
      <w:r w:rsidRPr="002D0732">
        <w:rPr>
          <w:rFonts w:ascii="Times New Roman" w:hAnsi="Times New Roman"/>
          <w:color w:val="000000"/>
          <w:sz w:val="28"/>
          <w:lang w:val="ru-RU"/>
        </w:rPr>
        <w:t>й формы.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</w:t>
      </w:r>
      <w:r w:rsidRPr="002D0732">
        <w:rPr>
          <w:rFonts w:ascii="Times New Roman" w:hAnsi="Times New Roman"/>
          <w:color w:val="000000"/>
          <w:sz w:val="28"/>
          <w:lang w:val="ru-RU"/>
        </w:rPr>
        <w:t>например, кружево, вышивка, ювелирные изделия).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</w:t>
      </w:r>
      <w:r w:rsidRPr="002D0732">
        <w:rPr>
          <w:rFonts w:ascii="Times New Roman" w:hAnsi="Times New Roman"/>
          <w:color w:val="000000"/>
          <w:sz w:val="28"/>
          <w:lang w:val="ru-RU"/>
        </w:rPr>
        <w:t xml:space="preserve">шках народных промыслов; </w:t>
      </w:r>
      <w:r w:rsidRPr="002D0732">
        <w:rPr>
          <w:rFonts w:ascii="Times New Roman" w:hAnsi="Times New Roman"/>
          <w:color w:val="000000"/>
          <w:sz w:val="28"/>
          <w:lang w:val="ru-RU"/>
        </w:rPr>
        <w:lastRenderedPageBreak/>
        <w:t>филимоновские, дымковские, каргопольские игрушки (и другие по выбору учителя с учётом местных художественных промыслов).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</w:t>
      </w:r>
      <w:r w:rsidRPr="002D0732">
        <w:rPr>
          <w:rFonts w:ascii="Times New Roman" w:hAnsi="Times New Roman"/>
          <w:color w:val="000000"/>
          <w:sz w:val="28"/>
          <w:lang w:val="ru-RU"/>
        </w:rPr>
        <w:t>крашений и их роль в жизни людей.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</w:t>
      </w:r>
      <w:r w:rsidRPr="002D0732">
        <w:rPr>
          <w:rFonts w:ascii="Times New Roman" w:hAnsi="Times New Roman"/>
          <w:color w:val="000000"/>
          <w:sz w:val="28"/>
          <w:lang w:val="ru-RU"/>
        </w:rPr>
        <w:t>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</w:t>
      </w:r>
      <w:r w:rsidRPr="002D0732">
        <w:rPr>
          <w:rFonts w:ascii="Times New Roman" w:hAnsi="Times New Roman"/>
          <w:color w:val="000000"/>
          <w:sz w:val="28"/>
          <w:lang w:val="ru-RU"/>
        </w:rPr>
        <w:t xml:space="preserve">женным характером здания. Рисунок дома для доброго или злого сказочного персонажа (иллюстрация сказки по выбору учителя). 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</w:t>
      </w:r>
      <w:r w:rsidRPr="002D0732">
        <w:rPr>
          <w:rFonts w:ascii="Times New Roman" w:hAnsi="Times New Roman"/>
          <w:color w:val="000000"/>
          <w:sz w:val="28"/>
          <w:lang w:val="ru-RU"/>
        </w:rPr>
        <w:t>ания детских работ.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 xml:space="preserve">Восприятие орнаментальных произведений прикладного искусства (например, </w:t>
      </w:r>
      <w:r w:rsidRPr="002D0732">
        <w:rPr>
          <w:rFonts w:ascii="Times New Roman" w:hAnsi="Times New Roman"/>
          <w:color w:val="000000"/>
          <w:sz w:val="28"/>
          <w:lang w:val="ru-RU"/>
        </w:rPr>
        <w:t>кружево, шитьё, резьба и роспись).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</w:t>
      </w:r>
      <w:r w:rsidRPr="002D0732">
        <w:rPr>
          <w:rFonts w:ascii="Times New Roman" w:hAnsi="Times New Roman"/>
          <w:color w:val="000000"/>
          <w:sz w:val="28"/>
          <w:lang w:val="ru-RU"/>
        </w:rPr>
        <w:t>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Компьютерные средства изображения. Виды линий (в программе</w:t>
      </w:r>
      <w:r w:rsidRPr="002D07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Paint</w:t>
      </w:r>
      <w:r w:rsidRPr="002D0732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D0732">
        <w:rPr>
          <w:rFonts w:ascii="Times New Roman" w:hAnsi="Times New Roman"/>
          <w:color w:val="000000"/>
          <w:sz w:val="28"/>
          <w:lang w:val="ru-RU"/>
        </w:rPr>
        <w:t>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Освоение инструментов традиционного рисования (карандаш, кисточка, ластик, з</w:t>
      </w:r>
      <w:r w:rsidRPr="002D0732">
        <w:rPr>
          <w:rFonts w:ascii="Times New Roman" w:hAnsi="Times New Roman"/>
          <w:color w:val="000000"/>
          <w:sz w:val="28"/>
          <w:lang w:val="ru-RU"/>
        </w:rPr>
        <w:t xml:space="preserve">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D0732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D0732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Худ</w:t>
      </w:r>
      <w:r w:rsidRPr="002D0732">
        <w:rPr>
          <w:rFonts w:ascii="Times New Roman" w:hAnsi="Times New Roman"/>
          <w:color w:val="000000"/>
          <w:sz w:val="28"/>
          <w:lang w:val="ru-RU"/>
        </w:rPr>
        <w:t>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1B3EC1" w:rsidRPr="002D0732" w:rsidRDefault="001B3EC1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1B3EC1" w:rsidRPr="002D0732" w:rsidRDefault="002D0732">
      <w:pPr>
        <w:spacing w:after="0"/>
        <w:ind w:left="120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B3EC1" w:rsidRPr="002D0732" w:rsidRDefault="001B3EC1">
      <w:pPr>
        <w:spacing w:after="0"/>
        <w:ind w:left="120"/>
        <w:rPr>
          <w:lang w:val="ru-RU"/>
        </w:rPr>
      </w:pP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</w:t>
      </w:r>
      <w:r w:rsidRPr="002D0732">
        <w:rPr>
          <w:rFonts w:ascii="Times New Roman" w:hAnsi="Times New Roman"/>
          <w:color w:val="000000"/>
          <w:sz w:val="28"/>
          <w:lang w:val="ru-RU"/>
        </w:rPr>
        <w:t xml:space="preserve">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 xml:space="preserve">Поздравительная открытка. Открытка-пожелание. Композиция открытки: совмещение текста (шрифта) и изображения. Рисунок открытки или </w:t>
      </w:r>
      <w:r w:rsidRPr="002D0732">
        <w:rPr>
          <w:rFonts w:ascii="Times New Roman" w:hAnsi="Times New Roman"/>
          <w:color w:val="000000"/>
          <w:sz w:val="28"/>
          <w:lang w:val="ru-RU"/>
        </w:rPr>
        <w:t>аппликация.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 xml:space="preserve">Транспорт в городе. </w:t>
      </w:r>
      <w:r w:rsidRPr="002D0732">
        <w:rPr>
          <w:rFonts w:ascii="Times New Roman" w:hAnsi="Times New Roman"/>
          <w:color w:val="000000"/>
          <w:sz w:val="28"/>
          <w:lang w:val="ru-RU"/>
        </w:rPr>
        <w:t>Рисунки реальных или фантастических машин.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Модуль «Жив</w:t>
      </w:r>
      <w:r w:rsidRPr="002D0732">
        <w:rPr>
          <w:rFonts w:ascii="Times New Roman" w:hAnsi="Times New Roman"/>
          <w:b/>
          <w:color w:val="000000"/>
          <w:sz w:val="28"/>
          <w:lang w:val="ru-RU"/>
        </w:rPr>
        <w:t>опись»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</w:t>
      </w:r>
      <w:r w:rsidRPr="002D0732">
        <w:rPr>
          <w:rFonts w:ascii="Times New Roman" w:hAnsi="Times New Roman"/>
          <w:color w:val="000000"/>
          <w:sz w:val="28"/>
          <w:lang w:val="ru-RU"/>
        </w:rPr>
        <w:t>«Праздник в городе». Гуашь по цветной бумаге, возможно совмещение с наклейками в виде коллажа или аппликации.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 xml:space="preserve">Пейзаж </w:t>
      </w:r>
      <w:r w:rsidRPr="002D0732">
        <w:rPr>
          <w:rFonts w:ascii="Times New Roman" w:hAnsi="Times New Roman"/>
          <w:color w:val="000000"/>
          <w:sz w:val="28"/>
          <w:lang w:val="ru-RU"/>
        </w:rPr>
        <w:t>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</w:t>
      </w:r>
      <w:r w:rsidRPr="002D0732">
        <w:rPr>
          <w:rFonts w:ascii="Times New Roman" w:hAnsi="Times New Roman"/>
          <w:color w:val="000000"/>
          <w:sz w:val="28"/>
          <w:lang w:val="ru-RU"/>
        </w:rPr>
        <w:t>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</w:t>
      </w:r>
      <w:r w:rsidRPr="002D0732">
        <w:rPr>
          <w:rFonts w:ascii="Times New Roman" w:hAnsi="Times New Roman"/>
          <w:color w:val="000000"/>
          <w:sz w:val="28"/>
          <w:lang w:val="ru-RU"/>
        </w:rPr>
        <w:t>ешения, сильного или мягкого контраста, включения в композицию дополнительных предметов.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</w:t>
      </w:r>
      <w:r w:rsidRPr="002D0732">
        <w:rPr>
          <w:rFonts w:ascii="Times New Roman" w:hAnsi="Times New Roman"/>
          <w:color w:val="000000"/>
          <w:sz w:val="28"/>
          <w:lang w:val="ru-RU"/>
        </w:rPr>
        <w:t>угих материалов).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Лепка эскиза парковой скульпту</w:t>
      </w:r>
      <w:r w:rsidRPr="002D0732">
        <w:rPr>
          <w:rFonts w:ascii="Times New Roman" w:hAnsi="Times New Roman"/>
          <w:color w:val="000000"/>
          <w:sz w:val="28"/>
          <w:lang w:val="ru-RU"/>
        </w:rPr>
        <w:t>ры. Выражение пластики движения в скульптуре. Работа с пластилином или глиной.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 xml:space="preserve">Приёмы исполнения орнаментов и выполнение эскизов украшения посуды из дерева и глины в традициях народных художественных </w:t>
      </w:r>
      <w:r w:rsidRPr="002D0732">
        <w:rPr>
          <w:rFonts w:ascii="Times New Roman" w:hAnsi="Times New Roman"/>
          <w:color w:val="000000"/>
          <w:sz w:val="28"/>
          <w:lang w:val="ru-RU"/>
        </w:rPr>
        <w:lastRenderedPageBreak/>
        <w:t>промыслов Хохл</w:t>
      </w:r>
      <w:r w:rsidRPr="002D0732">
        <w:rPr>
          <w:rFonts w:ascii="Times New Roman" w:hAnsi="Times New Roman"/>
          <w:color w:val="000000"/>
          <w:sz w:val="28"/>
          <w:lang w:val="ru-RU"/>
        </w:rPr>
        <w:t>омы и Гжели (или в традициях других промыслов по выбору учителя).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</w:t>
      </w:r>
      <w:r w:rsidRPr="002D0732">
        <w:rPr>
          <w:rFonts w:ascii="Times New Roman" w:hAnsi="Times New Roman"/>
          <w:color w:val="000000"/>
          <w:sz w:val="28"/>
          <w:lang w:val="ru-RU"/>
        </w:rPr>
        <w:t>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 xml:space="preserve">Проектирование (эскизы) декоративных украшений в городе, например, ажурные ограды, украшения фонарей, </w:t>
      </w:r>
      <w:r w:rsidRPr="002D0732">
        <w:rPr>
          <w:rFonts w:ascii="Times New Roman" w:hAnsi="Times New Roman"/>
          <w:color w:val="000000"/>
          <w:sz w:val="28"/>
          <w:lang w:val="ru-RU"/>
        </w:rPr>
        <w:t>скамеек, киосков, подставок для цветов.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Проектиров</w:t>
      </w:r>
      <w:r w:rsidRPr="002D0732">
        <w:rPr>
          <w:rFonts w:ascii="Times New Roman" w:hAnsi="Times New Roman"/>
          <w:color w:val="000000"/>
          <w:sz w:val="28"/>
          <w:lang w:val="ru-RU"/>
        </w:rPr>
        <w:t>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</w:t>
      </w:r>
      <w:r w:rsidRPr="002D0732">
        <w:rPr>
          <w:rFonts w:ascii="Times New Roman" w:hAnsi="Times New Roman"/>
          <w:color w:val="000000"/>
          <w:sz w:val="28"/>
          <w:lang w:val="ru-RU"/>
        </w:rPr>
        <w:t xml:space="preserve">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</w:t>
      </w:r>
      <w:r w:rsidRPr="002D0732">
        <w:rPr>
          <w:rFonts w:ascii="Times New Roman" w:hAnsi="Times New Roman"/>
          <w:color w:val="000000"/>
          <w:sz w:val="28"/>
          <w:lang w:val="ru-RU"/>
        </w:rPr>
        <w:t xml:space="preserve"> обсуждение иллюстраций известных российских иллюстраторов детских книг.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</w:t>
      </w:r>
      <w:r w:rsidRPr="002D0732">
        <w:rPr>
          <w:rFonts w:ascii="Times New Roman" w:hAnsi="Times New Roman"/>
          <w:color w:val="000000"/>
          <w:sz w:val="28"/>
          <w:lang w:val="ru-RU"/>
        </w:rPr>
        <w:t>ире.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</w:t>
      </w:r>
      <w:r w:rsidRPr="002D0732">
        <w:rPr>
          <w:rFonts w:ascii="Times New Roman" w:hAnsi="Times New Roman"/>
          <w:color w:val="000000"/>
          <w:sz w:val="28"/>
          <w:lang w:val="ru-RU"/>
        </w:rPr>
        <w:t>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</w:t>
      </w:r>
      <w:r w:rsidRPr="002D0732">
        <w:rPr>
          <w:rFonts w:ascii="Times New Roman" w:hAnsi="Times New Roman"/>
          <w:color w:val="000000"/>
          <w:sz w:val="28"/>
          <w:lang w:val="ru-RU"/>
        </w:rPr>
        <w:t>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Жанры в изобразительном искусс</w:t>
      </w:r>
      <w:r w:rsidRPr="002D0732">
        <w:rPr>
          <w:rFonts w:ascii="Times New Roman" w:hAnsi="Times New Roman"/>
          <w:color w:val="000000"/>
          <w:sz w:val="28"/>
          <w:lang w:val="ru-RU"/>
        </w:rPr>
        <w:t>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</w:t>
      </w:r>
      <w:r w:rsidRPr="002D0732">
        <w:rPr>
          <w:rFonts w:ascii="Times New Roman" w:hAnsi="Times New Roman"/>
          <w:color w:val="000000"/>
          <w:sz w:val="28"/>
          <w:lang w:val="ru-RU"/>
        </w:rPr>
        <w:t xml:space="preserve">. Шишкина, И. И. Левитана, А. К. Саврасова, В. Д. Поленова, И. К. Айвазовского и других. 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 xml:space="preserve">Построение </w:t>
      </w:r>
      <w:r w:rsidRPr="002D0732">
        <w:rPr>
          <w:rFonts w:ascii="Times New Roman" w:hAnsi="Times New Roman"/>
          <w:color w:val="000000"/>
          <w:sz w:val="28"/>
          <w:lang w:val="ru-RU"/>
        </w:rPr>
        <w:t>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</w:t>
      </w:r>
      <w:r w:rsidRPr="002D0732">
        <w:rPr>
          <w:rFonts w:ascii="Times New Roman" w:hAnsi="Times New Roman"/>
          <w:color w:val="000000"/>
          <w:sz w:val="28"/>
          <w:lang w:val="ru-RU"/>
        </w:rPr>
        <w:t>ь простые силуэты машинок, птичек, облаков.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</w:t>
      </w:r>
      <w:r w:rsidRPr="002D0732">
        <w:rPr>
          <w:rFonts w:ascii="Times New Roman" w:hAnsi="Times New Roman"/>
          <w:color w:val="000000"/>
          <w:sz w:val="28"/>
          <w:lang w:val="ru-RU"/>
        </w:rPr>
        <w:t>ативное создание орнаментов на основе одного и того же элемента.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D073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</w:t>
      </w:r>
      <w:r w:rsidRPr="002D0732">
        <w:rPr>
          <w:rFonts w:ascii="Times New Roman" w:hAnsi="Times New Roman"/>
          <w:color w:val="000000"/>
          <w:sz w:val="28"/>
          <w:lang w:val="ru-RU"/>
        </w:rPr>
        <w:t>лаката или поздравительной открытки.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2D07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2D0732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</w:t>
      </w:r>
      <w:r w:rsidRPr="002D0732">
        <w:rPr>
          <w:rFonts w:ascii="Times New Roman" w:hAnsi="Times New Roman"/>
          <w:color w:val="000000"/>
          <w:sz w:val="28"/>
          <w:lang w:val="ru-RU"/>
        </w:rPr>
        <w:t>теля).</w:t>
      </w:r>
    </w:p>
    <w:p w:rsidR="001B3EC1" w:rsidRPr="002D0732" w:rsidRDefault="001B3EC1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1B3EC1" w:rsidRPr="002D0732" w:rsidRDefault="002D0732">
      <w:pPr>
        <w:spacing w:after="0"/>
        <w:ind w:left="120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B3EC1" w:rsidRPr="002D0732" w:rsidRDefault="001B3EC1">
      <w:pPr>
        <w:spacing w:after="0"/>
        <w:ind w:left="120"/>
        <w:rPr>
          <w:lang w:val="ru-RU"/>
        </w:rPr>
      </w:pP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 xml:space="preserve">Рисунок фигуры человека: основные пропорции и взаимоотношение частей </w:t>
      </w:r>
      <w:r w:rsidRPr="002D0732">
        <w:rPr>
          <w:rFonts w:ascii="Times New Roman" w:hAnsi="Times New Roman"/>
          <w:color w:val="000000"/>
          <w:sz w:val="28"/>
          <w:lang w:val="ru-RU"/>
        </w:rPr>
        <w:t>фигуры, передача движения фигуры на плоскости листа: бег, ходьба, сидящая и стоящая фигуры.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</w:t>
      </w:r>
      <w:r w:rsidRPr="002D0732">
        <w:rPr>
          <w:rFonts w:ascii="Times New Roman" w:hAnsi="Times New Roman"/>
          <w:color w:val="000000"/>
          <w:sz w:val="28"/>
          <w:lang w:val="ru-RU"/>
        </w:rPr>
        <w:t>ндаша, мелков, фломастеров (смешанная техника).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</w:t>
      </w:r>
      <w:r w:rsidRPr="002D0732">
        <w:rPr>
          <w:rFonts w:ascii="Times New Roman" w:hAnsi="Times New Roman"/>
          <w:color w:val="000000"/>
          <w:sz w:val="28"/>
          <w:lang w:val="ru-RU"/>
        </w:rPr>
        <w:t>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</w:t>
      </w:r>
      <w:r w:rsidRPr="002D0732">
        <w:rPr>
          <w:rFonts w:ascii="Times New Roman" w:hAnsi="Times New Roman"/>
          <w:color w:val="000000"/>
          <w:sz w:val="28"/>
          <w:lang w:val="ru-RU"/>
        </w:rPr>
        <w:t>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</w:t>
      </w:r>
      <w:r w:rsidRPr="002D0732">
        <w:rPr>
          <w:rFonts w:ascii="Times New Roman" w:hAnsi="Times New Roman"/>
          <w:color w:val="000000"/>
          <w:sz w:val="28"/>
          <w:lang w:val="ru-RU"/>
        </w:rPr>
        <w:t xml:space="preserve">льности, трагизма и победительной силы. 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</w:t>
      </w:r>
      <w:r w:rsidRPr="002D0732">
        <w:rPr>
          <w:rFonts w:ascii="Times New Roman" w:hAnsi="Times New Roman"/>
          <w:color w:val="000000"/>
          <w:sz w:val="28"/>
          <w:lang w:val="ru-RU"/>
        </w:rPr>
        <w:t>ивов в орнаментах разных народов. Орнаменты в архитектуре, на тканях, одежде, предметах быта и другие.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</w:t>
      </w:r>
      <w:r w:rsidRPr="002D0732">
        <w:rPr>
          <w:rFonts w:ascii="Times New Roman" w:hAnsi="Times New Roman"/>
          <w:color w:val="000000"/>
          <w:sz w:val="28"/>
          <w:lang w:val="ru-RU"/>
        </w:rPr>
        <w:t xml:space="preserve">в и другие. 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</w:t>
      </w:r>
      <w:r w:rsidRPr="002D0732">
        <w:rPr>
          <w:rFonts w:ascii="Times New Roman" w:hAnsi="Times New Roman"/>
          <w:color w:val="000000"/>
          <w:sz w:val="28"/>
          <w:lang w:val="ru-RU"/>
        </w:rPr>
        <w:t>ды разных сословий, связь украшения костюма мужчины с родом его занятий.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</w:t>
      </w:r>
      <w:r w:rsidRPr="002D0732">
        <w:rPr>
          <w:rFonts w:ascii="Times New Roman" w:hAnsi="Times New Roman"/>
          <w:color w:val="000000"/>
          <w:sz w:val="28"/>
          <w:lang w:val="ru-RU"/>
        </w:rPr>
        <w:t>родой: дома из дерева, глины, камня; юрта и её устройство (каркасный дом); изображение традиционных жилищ.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</w:t>
      </w:r>
      <w:r w:rsidRPr="002D0732">
        <w:rPr>
          <w:rFonts w:ascii="Times New Roman" w:hAnsi="Times New Roman"/>
          <w:color w:val="000000"/>
          <w:sz w:val="28"/>
          <w:lang w:val="ru-RU"/>
        </w:rPr>
        <w:t>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 xml:space="preserve">Конструкция и изображение здания каменного собора: свод, нефы, закомары, глава, купол. </w:t>
      </w:r>
      <w:r w:rsidRPr="002D0732">
        <w:rPr>
          <w:rFonts w:ascii="Times New Roman" w:hAnsi="Times New Roman"/>
          <w:color w:val="000000"/>
          <w:sz w:val="28"/>
          <w:lang w:val="ru-RU"/>
        </w:rPr>
        <w:t>Роль собора в организации жизни древнего города, собор как архитектурная доминанта.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 xml:space="preserve"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</w:t>
      </w:r>
      <w:r w:rsidRPr="002D0732">
        <w:rPr>
          <w:rFonts w:ascii="Times New Roman" w:hAnsi="Times New Roman"/>
          <w:color w:val="000000"/>
          <w:sz w:val="28"/>
          <w:lang w:val="ru-RU"/>
        </w:rPr>
        <w:t>пагода.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</w:t>
      </w:r>
      <w:r w:rsidRPr="002D0732">
        <w:rPr>
          <w:rFonts w:ascii="Times New Roman" w:hAnsi="Times New Roman"/>
          <w:color w:val="000000"/>
          <w:sz w:val="28"/>
          <w:lang w:val="ru-RU"/>
        </w:rPr>
        <w:t>рного наследия.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</w:t>
      </w:r>
      <w:r w:rsidRPr="002D0732">
        <w:rPr>
          <w:rFonts w:ascii="Times New Roman" w:hAnsi="Times New Roman"/>
          <w:color w:val="000000"/>
          <w:sz w:val="28"/>
          <w:lang w:val="ru-RU"/>
        </w:rPr>
        <w:t>культуры.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</w:t>
      </w:r>
      <w:r w:rsidRPr="002D0732">
        <w:rPr>
          <w:rFonts w:ascii="Times New Roman" w:hAnsi="Times New Roman"/>
          <w:color w:val="000000"/>
          <w:sz w:val="28"/>
          <w:lang w:val="ru-RU"/>
        </w:rPr>
        <w:t xml:space="preserve">емль (и </w:t>
      </w:r>
      <w:r w:rsidRPr="002D0732">
        <w:rPr>
          <w:rFonts w:ascii="Times New Roman" w:hAnsi="Times New Roman"/>
          <w:color w:val="000000"/>
          <w:sz w:val="28"/>
          <w:lang w:val="ru-RU"/>
        </w:rPr>
        <w:lastRenderedPageBreak/>
        <w:t>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</w:t>
      </w:r>
      <w:r w:rsidRPr="002D0732">
        <w:rPr>
          <w:rFonts w:ascii="Times New Roman" w:hAnsi="Times New Roman"/>
          <w:color w:val="000000"/>
          <w:sz w:val="28"/>
          <w:lang w:val="ru-RU"/>
        </w:rPr>
        <w:t>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</w:t>
      </w:r>
      <w:r w:rsidRPr="002D0732">
        <w:rPr>
          <w:rFonts w:ascii="Times New Roman" w:hAnsi="Times New Roman"/>
          <w:color w:val="000000"/>
          <w:sz w:val="28"/>
          <w:lang w:val="ru-RU"/>
        </w:rPr>
        <w:t>ьных культур в современном мире.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</w:t>
      </w:r>
      <w:r w:rsidRPr="002D0732">
        <w:rPr>
          <w:rFonts w:ascii="Times New Roman" w:hAnsi="Times New Roman"/>
          <w:color w:val="000000"/>
          <w:sz w:val="28"/>
          <w:lang w:val="ru-RU"/>
        </w:rPr>
        <w:t>ургане (и другие по выбору учителя).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D0732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Мод</w:t>
      </w:r>
      <w:r w:rsidRPr="002D0732">
        <w:rPr>
          <w:rFonts w:ascii="Times New Roman" w:hAnsi="Times New Roman"/>
          <w:color w:val="000000"/>
          <w:sz w:val="28"/>
          <w:lang w:val="ru-RU"/>
        </w:rPr>
        <w:t>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</w:t>
      </w:r>
      <w:r w:rsidRPr="002D0732">
        <w:rPr>
          <w:rFonts w:ascii="Times New Roman" w:hAnsi="Times New Roman"/>
          <w:color w:val="000000"/>
          <w:sz w:val="28"/>
          <w:lang w:val="ru-RU"/>
        </w:rPr>
        <w:t>апример, юрта, каркасный дом, в том числе с учётом местных традиций).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</w:t>
      </w:r>
      <w:r w:rsidRPr="002D0732">
        <w:rPr>
          <w:rFonts w:ascii="Times New Roman" w:hAnsi="Times New Roman"/>
          <w:color w:val="000000"/>
          <w:sz w:val="28"/>
          <w:lang w:val="ru-RU"/>
        </w:rPr>
        <w:t xml:space="preserve"> пагода, мечеть.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</w:t>
      </w:r>
      <w:r w:rsidRPr="002D0732">
        <w:rPr>
          <w:rFonts w:ascii="Times New Roman" w:hAnsi="Times New Roman"/>
          <w:color w:val="000000"/>
          <w:sz w:val="28"/>
          <w:lang w:val="ru-RU"/>
        </w:rPr>
        <w:t>овиях).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2D0732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D0732">
        <w:rPr>
          <w:rFonts w:ascii="Times New Roman" w:hAnsi="Times New Roman"/>
          <w:color w:val="000000"/>
          <w:sz w:val="28"/>
          <w:lang w:val="ru-RU"/>
        </w:rPr>
        <w:t xml:space="preserve"> на тему </w:t>
      </w:r>
      <w:r w:rsidRPr="002D0732">
        <w:rPr>
          <w:rFonts w:ascii="Times New Roman" w:hAnsi="Times New Roman"/>
          <w:color w:val="000000"/>
          <w:sz w:val="28"/>
          <w:lang w:val="ru-RU"/>
        </w:rPr>
        <w:t>архитектуры, декоративного и изобразительного искусства выбранной эпохи или этнокультурных традиций народов России.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  <w:sectPr w:rsidR="001B3EC1" w:rsidRPr="002D0732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2D0732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  <w:bookmarkStart w:id="12" w:name="block-395763931"/>
      <w:bookmarkStart w:id="13" w:name="block-39576393"/>
      <w:bookmarkEnd w:id="12"/>
      <w:bookmarkEnd w:id="13"/>
    </w:p>
    <w:p w:rsidR="001B3EC1" w:rsidRPr="002D0732" w:rsidRDefault="002D0732">
      <w:pPr>
        <w:spacing w:after="0" w:line="264" w:lineRule="exact"/>
        <w:ind w:left="120"/>
        <w:jc w:val="both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</w:t>
      </w:r>
      <w:r w:rsidRPr="002D0732">
        <w:rPr>
          <w:rFonts w:ascii="Times New Roman" w:hAnsi="Times New Roman"/>
          <w:b/>
          <w:color w:val="000000"/>
          <w:sz w:val="28"/>
          <w:lang w:val="ru-RU"/>
        </w:rPr>
        <w:t>БРАЗИТЕЛЬНОМУ ИСКУССТВУ НА УРОВНЕ НАЧАЛЬНОГО ОБЩЕГО ОБРАЗОВАНИЯ</w:t>
      </w:r>
    </w:p>
    <w:p w:rsidR="001B3EC1" w:rsidRPr="002D0732" w:rsidRDefault="001B3EC1">
      <w:pPr>
        <w:spacing w:after="0" w:line="264" w:lineRule="exact"/>
        <w:ind w:left="120"/>
        <w:jc w:val="both"/>
        <w:rPr>
          <w:lang w:val="ru-RU"/>
        </w:rPr>
      </w:pPr>
    </w:p>
    <w:p w:rsidR="001B3EC1" w:rsidRPr="002D0732" w:rsidRDefault="002D0732">
      <w:pPr>
        <w:spacing w:after="0" w:line="264" w:lineRule="exact"/>
        <w:ind w:left="120"/>
        <w:jc w:val="both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</w:t>
      </w:r>
      <w:r w:rsidRPr="002D0732">
        <w:rPr>
          <w:rFonts w:ascii="Times New Roman" w:hAnsi="Times New Roman"/>
          <w:color w:val="000000"/>
          <w:sz w:val="28"/>
          <w:lang w:val="ru-RU"/>
        </w:rPr>
        <w:t>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</w:t>
      </w:r>
      <w:r w:rsidRPr="002D0732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D07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D073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B3EC1" w:rsidRPr="002D0732" w:rsidRDefault="002D0732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B3EC1" w:rsidRPr="002D0732" w:rsidRDefault="002D0732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</w:t>
      </w:r>
      <w:r w:rsidRPr="002D0732">
        <w:rPr>
          <w:rFonts w:ascii="Times New Roman" w:hAnsi="Times New Roman"/>
          <w:color w:val="000000"/>
          <w:sz w:val="28"/>
          <w:lang w:val="ru-RU"/>
        </w:rPr>
        <w:t>становки, отражающие индивидуально-личностные позиции и социально значимые личностные качества;</w:t>
      </w:r>
    </w:p>
    <w:p w:rsidR="001B3EC1" w:rsidRDefault="002D0732">
      <w:pPr>
        <w:numPr>
          <w:ilvl w:val="0"/>
          <w:numId w:val="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1B3EC1" w:rsidRPr="002D0732" w:rsidRDefault="002D0732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B3EC1" w:rsidRPr="002D0732" w:rsidRDefault="002D0732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поз</w:t>
      </w:r>
      <w:r w:rsidRPr="002D0732">
        <w:rPr>
          <w:rFonts w:ascii="Times New Roman" w:hAnsi="Times New Roman"/>
          <w:color w:val="000000"/>
          <w:sz w:val="28"/>
          <w:lang w:val="ru-RU"/>
        </w:rPr>
        <w:t>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Патриотичес</w:t>
      </w:r>
      <w:r w:rsidRPr="002D0732">
        <w:rPr>
          <w:rFonts w:ascii="Times New Roman" w:hAnsi="Times New Roman"/>
          <w:b/>
          <w:color w:val="000000"/>
          <w:sz w:val="28"/>
          <w:lang w:val="ru-RU"/>
        </w:rPr>
        <w:t>кое воспитание</w:t>
      </w:r>
      <w:r w:rsidRPr="002D073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</w:t>
      </w:r>
      <w:r w:rsidRPr="002D0732">
        <w:rPr>
          <w:rFonts w:ascii="Times New Roman" w:hAnsi="Times New Roman"/>
          <w:color w:val="000000"/>
          <w:sz w:val="28"/>
          <w:lang w:val="ru-RU"/>
        </w:rPr>
        <w:t xml:space="preserve">своения в личной художественной деятельности конкретных знаний о красоте и мудрости, заложенных в культурных традициях. 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D073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</w:t>
      </w:r>
      <w:r w:rsidRPr="002D0732">
        <w:rPr>
          <w:rFonts w:ascii="Times New Roman" w:hAnsi="Times New Roman"/>
          <w:color w:val="000000"/>
          <w:sz w:val="28"/>
          <w:lang w:val="ru-RU"/>
        </w:rPr>
        <w:t>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</w:t>
      </w:r>
      <w:r w:rsidRPr="002D0732">
        <w:rPr>
          <w:rFonts w:ascii="Times New Roman" w:hAnsi="Times New Roman"/>
          <w:color w:val="000000"/>
          <w:sz w:val="28"/>
          <w:lang w:val="ru-RU"/>
        </w:rPr>
        <w:t>ой деятельности, способствуют пониманию другого человека, становлению чувства личной ответственности.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2D0732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</w:t>
      </w:r>
      <w:r w:rsidRPr="002D0732">
        <w:rPr>
          <w:rFonts w:ascii="Times New Roman" w:hAnsi="Times New Roman"/>
          <w:color w:val="000000"/>
          <w:sz w:val="28"/>
          <w:lang w:val="ru-RU"/>
        </w:rPr>
        <w:t>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</w:t>
      </w:r>
      <w:r w:rsidRPr="002D0732">
        <w:rPr>
          <w:rFonts w:ascii="Times New Roman" w:hAnsi="Times New Roman"/>
          <w:color w:val="000000"/>
          <w:sz w:val="28"/>
          <w:lang w:val="ru-RU"/>
        </w:rPr>
        <w:t>их способностей способствует росту самосознания, осознания себя как личности и члена общества.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lastRenderedPageBreak/>
        <w:t>Эстетическое воспитание</w:t>
      </w:r>
      <w:r w:rsidRPr="002D0732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</w:t>
      </w:r>
      <w:r w:rsidRPr="002D0732">
        <w:rPr>
          <w:rFonts w:ascii="Times New Roman" w:hAnsi="Times New Roman"/>
          <w:color w:val="000000"/>
          <w:sz w:val="28"/>
          <w:lang w:val="ru-RU"/>
        </w:rPr>
        <w:t xml:space="preserve"> окружающим людям, в стремлении к их пониманию, а также в отношении к семье, природе, труду, искусству, культурному наследию.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D0732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</w:t>
      </w:r>
      <w:r w:rsidRPr="002D0732">
        <w:rPr>
          <w:rFonts w:ascii="Times New Roman" w:hAnsi="Times New Roman"/>
          <w:color w:val="000000"/>
          <w:sz w:val="28"/>
          <w:lang w:val="ru-RU"/>
        </w:rPr>
        <w:t>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</w:t>
      </w:r>
      <w:r w:rsidRPr="002D073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D0732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D0732">
        <w:rPr>
          <w:rFonts w:ascii="Times New Roman" w:hAnsi="Times New Roman"/>
          <w:color w:val="000000"/>
          <w:sz w:val="28"/>
          <w:lang w:val="ru-RU"/>
        </w:rPr>
        <w:t xml:space="preserve"> осуществляется в</w:t>
      </w:r>
      <w:r w:rsidRPr="002D0732">
        <w:rPr>
          <w:rFonts w:ascii="Times New Roman" w:hAnsi="Times New Roman"/>
          <w:color w:val="000000"/>
          <w:sz w:val="28"/>
          <w:lang w:val="ru-RU"/>
        </w:rPr>
        <w:t xml:space="preserve">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</w:t>
      </w:r>
      <w:r w:rsidRPr="002D0732">
        <w:rPr>
          <w:rFonts w:ascii="Times New Roman" w:hAnsi="Times New Roman"/>
          <w:color w:val="000000"/>
          <w:sz w:val="28"/>
          <w:lang w:val="ru-RU"/>
        </w:rPr>
        <w:t>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4" w:name="_Toc124264881"/>
      <w:bookmarkEnd w:id="14"/>
    </w:p>
    <w:p w:rsidR="001B3EC1" w:rsidRPr="002D0732" w:rsidRDefault="002D0732">
      <w:pPr>
        <w:spacing w:after="0"/>
        <w:ind w:left="120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3EC1" w:rsidRPr="002D0732" w:rsidRDefault="001B3EC1">
      <w:pPr>
        <w:spacing w:after="0"/>
        <w:ind w:left="120"/>
        <w:rPr>
          <w:lang w:val="ru-RU"/>
        </w:rPr>
      </w:pPr>
    </w:p>
    <w:p w:rsidR="001B3EC1" w:rsidRPr="002D0732" w:rsidRDefault="002D0732">
      <w:pPr>
        <w:spacing w:after="0" w:line="264" w:lineRule="exact"/>
        <w:ind w:left="120"/>
        <w:jc w:val="both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</w:t>
      </w:r>
      <w:r w:rsidRPr="002D0732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</w:t>
      </w:r>
      <w:r w:rsidRPr="002D0732">
        <w:rPr>
          <w:rFonts w:ascii="Times New Roman" w:hAnsi="Times New Roman"/>
          <w:color w:val="000000"/>
          <w:sz w:val="28"/>
          <w:lang w:val="ru-RU"/>
        </w:rPr>
        <w:t>ействия, совместная деятельность.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1B3EC1" w:rsidRDefault="002D0732">
      <w:pPr>
        <w:numPr>
          <w:ilvl w:val="0"/>
          <w:numId w:val="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1B3EC1" w:rsidRPr="002D0732" w:rsidRDefault="002D0732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B3EC1" w:rsidRPr="002D0732" w:rsidRDefault="002D0732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 xml:space="preserve">сравнивать плоскостные и пространственные </w:t>
      </w:r>
      <w:r w:rsidRPr="002D0732">
        <w:rPr>
          <w:rFonts w:ascii="Times New Roman" w:hAnsi="Times New Roman"/>
          <w:color w:val="000000"/>
          <w:sz w:val="28"/>
          <w:lang w:val="ru-RU"/>
        </w:rPr>
        <w:t>объекты по заданным основаниям;</w:t>
      </w:r>
    </w:p>
    <w:p w:rsidR="001B3EC1" w:rsidRPr="002D0732" w:rsidRDefault="002D0732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B3EC1" w:rsidRPr="002D0732" w:rsidRDefault="002D0732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B3EC1" w:rsidRPr="002D0732" w:rsidRDefault="002D0732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</w:t>
      </w:r>
      <w:r w:rsidRPr="002D0732">
        <w:rPr>
          <w:rFonts w:ascii="Times New Roman" w:hAnsi="Times New Roman"/>
          <w:color w:val="000000"/>
          <w:sz w:val="28"/>
          <w:lang w:val="ru-RU"/>
        </w:rPr>
        <w:t>ежду собой;</w:t>
      </w:r>
    </w:p>
    <w:p w:rsidR="001B3EC1" w:rsidRDefault="002D0732">
      <w:pPr>
        <w:numPr>
          <w:ilvl w:val="0"/>
          <w:numId w:val="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1B3EC1" w:rsidRPr="002D0732" w:rsidRDefault="002D0732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B3EC1" w:rsidRPr="002D0732" w:rsidRDefault="002D0732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передавать обобщённый образ реальности при построении плоской композиции; </w:t>
      </w:r>
    </w:p>
    <w:p w:rsidR="001B3EC1" w:rsidRPr="002D0732" w:rsidRDefault="002D0732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соот</w:t>
      </w:r>
      <w:r w:rsidRPr="002D0732">
        <w:rPr>
          <w:rFonts w:ascii="Times New Roman" w:hAnsi="Times New Roman"/>
          <w:color w:val="000000"/>
          <w:sz w:val="28"/>
          <w:lang w:val="ru-RU"/>
        </w:rPr>
        <w:t>носить тональные отношения (тёмное – светлое) в пространственных и плоскостных объектах;</w:t>
      </w:r>
    </w:p>
    <w:p w:rsidR="001B3EC1" w:rsidRPr="002D0732" w:rsidRDefault="002D0732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</w:t>
      </w:r>
      <w:r w:rsidRPr="002D0732">
        <w:rPr>
          <w:rFonts w:ascii="Times New Roman" w:hAnsi="Times New Roman"/>
          <w:color w:val="000000"/>
          <w:sz w:val="28"/>
          <w:lang w:val="ru-RU"/>
        </w:rPr>
        <w:t>азовые логические и исследовательские действия как часть познавательных универсальных учебных действий:</w:t>
      </w:r>
    </w:p>
    <w:p w:rsidR="001B3EC1" w:rsidRPr="002D0732" w:rsidRDefault="002D0732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B3EC1" w:rsidRPr="002D0732" w:rsidRDefault="002D0732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проявлять творчес</w:t>
      </w:r>
      <w:r w:rsidRPr="002D0732">
        <w:rPr>
          <w:rFonts w:ascii="Times New Roman" w:hAnsi="Times New Roman"/>
          <w:color w:val="000000"/>
          <w:sz w:val="28"/>
          <w:lang w:val="ru-RU"/>
        </w:rPr>
        <w:t>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</w:t>
      </w:r>
      <w:r w:rsidRPr="002D0732">
        <w:rPr>
          <w:rFonts w:ascii="Times New Roman" w:hAnsi="Times New Roman"/>
          <w:color w:val="000000"/>
          <w:sz w:val="28"/>
          <w:lang w:val="ru-RU"/>
        </w:rPr>
        <w:t>ектуры и продуктов детского художественного творчества;</w:t>
      </w:r>
    </w:p>
    <w:p w:rsidR="001B3EC1" w:rsidRPr="002D0732" w:rsidRDefault="002D0732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B3EC1" w:rsidRPr="002D0732" w:rsidRDefault="002D0732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</w:t>
      </w:r>
      <w:r w:rsidRPr="002D0732">
        <w:rPr>
          <w:rFonts w:ascii="Times New Roman" w:hAnsi="Times New Roman"/>
          <w:color w:val="000000"/>
          <w:sz w:val="28"/>
          <w:lang w:val="ru-RU"/>
        </w:rPr>
        <w:t>ления природы и предметно-пространственную среду жизни человека;</w:t>
      </w:r>
    </w:p>
    <w:p w:rsidR="001B3EC1" w:rsidRPr="002D0732" w:rsidRDefault="002D0732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B3EC1" w:rsidRPr="002D0732" w:rsidRDefault="002D0732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</w:t>
      </w:r>
      <w:r w:rsidRPr="002D0732">
        <w:rPr>
          <w:rFonts w:ascii="Times New Roman" w:hAnsi="Times New Roman"/>
          <w:color w:val="000000"/>
          <w:sz w:val="28"/>
          <w:lang w:val="ru-RU"/>
        </w:rPr>
        <w:t>ия орнаментов и декоративных композиций;</w:t>
      </w:r>
    </w:p>
    <w:p w:rsidR="001B3EC1" w:rsidRPr="002D0732" w:rsidRDefault="002D0732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B3EC1" w:rsidRPr="002D0732" w:rsidRDefault="002D0732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</w:t>
      </w:r>
      <w:r w:rsidRPr="002D0732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1B3EC1" w:rsidRPr="002D0732" w:rsidRDefault="002D0732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B3EC1" w:rsidRDefault="002D0732">
      <w:pPr>
        <w:numPr>
          <w:ilvl w:val="0"/>
          <w:numId w:val="4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</w:t>
      </w:r>
      <w:r>
        <w:rPr>
          <w:rFonts w:ascii="Times New Roman" w:hAnsi="Times New Roman"/>
          <w:color w:val="000000"/>
          <w:sz w:val="28"/>
        </w:rPr>
        <w:t>сы;</w:t>
      </w:r>
    </w:p>
    <w:p w:rsidR="001B3EC1" w:rsidRPr="002D0732" w:rsidRDefault="002D0732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1B3EC1" w:rsidRPr="002D0732" w:rsidRDefault="002D0732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B3EC1" w:rsidRPr="002D0732" w:rsidRDefault="002D0732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</w:t>
      </w:r>
      <w:r w:rsidRPr="002D0732">
        <w:rPr>
          <w:rFonts w:ascii="Times New Roman" w:hAnsi="Times New Roman"/>
          <w:color w:val="000000"/>
          <w:sz w:val="28"/>
          <w:lang w:val="ru-RU"/>
        </w:rPr>
        <w:t xml:space="preserve"> обобщать и систематизировать информацию, представленную в произведениях искусства, текстах, таблицах и схемах;</w:t>
      </w:r>
    </w:p>
    <w:p w:rsidR="001B3EC1" w:rsidRPr="002D0732" w:rsidRDefault="002D0732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</w:t>
      </w:r>
      <w:r w:rsidRPr="002D0732">
        <w:rPr>
          <w:rFonts w:ascii="Times New Roman" w:hAnsi="Times New Roman"/>
          <w:color w:val="000000"/>
          <w:sz w:val="28"/>
          <w:lang w:val="ru-RU"/>
        </w:rPr>
        <w:t>иях;</w:t>
      </w:r>
    </w:p>
    <w:p w:rsidR="001B3EC1" w:rsidRPr="002D0732" w:rsidRDefault="002D0732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1B3EC1" w:rsidRPr="002D0732" w:rsidRDefault="002D0732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при </w:t>
      </w:r>
      <w:r w:rsidRPr="002D0732">
        <w:rPr>
          <w:rFonts w:ascii="Times New Roman" w:hAnsi="Times New Roman"/>
          <w:color w:val="000000"/>
          <w:sz w:val="28"/>
          <w:lang w:val="ru-RU"/>
        </w:rPr>
        <w:t>работе в Интернете.</w:t>
      </w:r>
    </w:p>
    <w:p w:rsidR="001B3EC1" w:rsidRPr="002D0732" w:rsidRDefault="002D0732">
      <w:pPr>
        <w:spacing w:after="0" w:line="264" w:lineRule="exact"/>
        <w:ind w:left="120"/>
        <w:jc w:val="both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B3EC1" w:rsidRPr="002D0732" w:rsidRDefault="002D0732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</w:t>
      </w:r>
      <w:r w:rsidRPr="002D0732">
        <w:rPr>
          <w:rFonts w:ascii="Times New Roman" w:hAnsi="Times New Roman"/>
          <w:color w:val="000000"/>
          <w:sz w:val="28"/>
          <w:lang w:val="ru-RU"/>
        </w:rPr>
        <w:t>ого (автор – зритель), между поколениями, между народами;</w:t>
      </w:r>
    </w:p>
    <w:p w:rsidR="001B3EC1" w:rsidRPr="002D0732" w:rsidRDefault="002D0732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</w:t>
      </w:r>
      <w:r w:rsidRPr="002D0732">
        <w:rPr>
          <w:rFonts w:ascii="Times New Roman" w:hAnsi="Times New Roman"/>
          <w:color w:val="000000"/>
          <w:sz w:val="28"/>
          <w:lang w:val="ru-RU"/>
        </w:rPr>
        <w:t xml:space="preserve">иции в оценке и понимании обсуждаемого явления; </w:t>
      </w:r>
    </w:p>
    <w:p w:rsidR="001B3EC1" w:rsidRPr="002D0732" w:rsidRDefault="002D0732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B3EC1" w:rsidRPr="002D0732" w:rsidRDefault="002D0732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 xml:space="preserve">демонстрировать и объяснять результаты своего творческого, </w:t>
      </w:r>
      <w:r w:rsidRPr="002D0732">
        <w:rPr>
          <w:rFonts w:ascii="Times New Roman" w:hAnsi="Times New Roman"/>
          <w:color w:val="000000"/>
          <w:sz w:val="28"/>
          <w:lang w:val="ru-RU"/>
        </w:rPr>
        <w:t>художественного или исследовательского опыта;</w:t>
      </w:r>
    </w:p>
    <w:p w:rsidR="001B3EC1" w:rsidRPr="002D0732" w:rsidRDefault="002D0732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B3EC1" w:rsidRPr="002D0732" w:rsidRDefault="002D0732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</w:t>
      </w:r>
      <w:r w:rsidRPr="002D0732">
        <w:rPr>
          <w:rFonts w:ascii="Times New Roman" w:hAnsi="Times New Roman"/>
          <w:color w:val="000000"/>
          <w:sz w:val="28"/>
          <w:lang w:val="ru-RU"/>
        </w:rPr>
        <w:t>сти сопереживать, понимать намерения и переживания свои и других людей;</w:t>
      </w:r>
    </w:p>
    <w:p w:rsidR="001B3EC1" w:rsidRPr="002D0732" w:rsidRDefault="002D0732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</w:t>
      </w:r>
      <w:r w:rsidRPr="002D0732">
        <w:rPr>
          <w:rFonts w:ascii="Times New Roman" w:hAnsi="Times New Roman"/>
          <w:color w:val="000000"/>
          <w:sz w:val="28"/>
          <w:lang w:val="ru-RU"/>
        </w:rPr>
        <w:t>ться, ответственно относиться к своей задаче по достижению общего результата.</w:t>
      </w:r>
    </w:p>
    <w:p w:rsidR="001B3EC1" w:rsidRPr="002D0732" w:rsidRDefault="002D0732">
      <w:pPr>
        <w:spacing w:after="0" w:line="264" w:lineRule="exact"/>
        <w:ind w:left="120"/>
        <w:jc w:val="both"/>
        <w:rPr>
          <w:lang w:val="ru-RU"/>
        </w:rPr>
      </w:pPr>
      <w:r w:rsidRPr="002D073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1B3EC1" w:rsidRPr="002D0732" w:rsidRDefault="002D0732">
      <w:pPr>
        <w:spacing w:after="0" w:line="264" w:lineRule="exact"/>
        <w:ind w:firstLine="600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</w:t>
      </w:r>
      <w:r w:rsidRPr="002D0732">
        <w:rPr>
          <w:rFonts w:ascii="Times New Roman" w:hAnsi="Times New Roman"/>
          <w:color w:val="000000"/>
          <w:sz w:val="28"/>
          <w:lang w:val="ru-RU"/>
        </w:rPr>
        <w:t xml:space="preserve">ействий: </w:t>
      </w:r>
    </w:p>
    <w:p w:rsidR="001B3EC1" w:rsidRPr="002D0732" w:rsidRDefault="002D0732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1B3EC1" w:rsidRPr="002D0732" w:rsidRDefault="002D0732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1B3EC1" w:rsidRPr="002D0732" w:rsidRDefault="002D0732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</w:t>
      </w:r>
      <w:r w:rsidRPr="002D0732">
        <w:rPr>
          <w:rFonts w:ascii="Times New Roman" w:hAnsi="Times New Roman"/>
          <w:color w:val="000000"/>
          <w:sz w:val="28"/>
          <w:lang w:val="ru-RU"/>
        </w:rPr>
        <w:t xml:space="preserve">нстве и проявляя бережное отношение к используемым материалам; </w:t>
      </w:r>
    </w:p>
    <w:p w:rsidR="001B3EC1" w:rsidRPr="002D0732" w:rsidRDefault="002D0732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2D073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B3EC1" w:rsidRPr="002D0732" w:rsidRDefault="001B3EC1">
      <w:pPr>
        <w:spacing w:after="0"/>
        <w:ind w:left="120"/>
        <w:rPr>
          <w:lang w:val="ru-RU"/>
        </w:rPr>
      </w:pPr>
      <w:bookmarkStart w:id="15" w:name="_Toc124264882"/>
      <w:bookmarkEnd w:id="15"/>
    </w:p>
    <w:p w:rsidR="001B3EC1" w:rsidRPr="002D0732" w:rsidRDefault="001B3EC1">
      <w:pPr>
        <w:spacing w:after="0"/>
        <w:ind w:left="120"/>
        <w:rPr>
          <w:lang w:val="ru-RU"/>
        </w:rPr>
      </w:pPr>
    </w:p>
    <w:p w:rsidR="001B3EC1" w:rsidRDefault="002D07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B3EC1" w:rsidRDefault="001B3EC1">
      <w:pPr>
        <w:spacing w:after="0" w:line="264" w:lineRule="exact"/>
        <w:ind w:left="120"/>
        <w:jc w:val="both"/>
      </w:pPr>
    </w:p>
    <w:p w:rsidR="001B3EC1" w:rsidRDefault="002D0732">
      <w:pPr>
        <w:spacing w:after="0" w:line="264" w:lineRule="exact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</w:t>
      </w:r>
      <w:r>
        <w:rPr>
          <w:rFonts w:ascii="Times New Roman" w:hAnsi="Times New Roman"/>
          <w:color w:val="000000"/>
          <w:sz w:val="28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</w:t>
      </w:r>
      <w:r>
        <w:rPr>
          <w:rFonts w:ascii="Times New Roman" w:hAnsi="Times New Roman"/>
          <w:color w:val="000000"/>
          <w:sz w:val="28"/>
        </w:rPr>
        <w:t>етать опыт создания рисунка простого (плоского) предмета с натуры.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</w:t>
      </w:r>
      <w:r>
        <w:rPr>
          <w:rFonts w:ascii="Times New Roman" w:hAnsi="Times New Roman"/>
          <w:color w:val="000000"/>
          <w:sz w:val="28"/>
        </w:rPr>
        <w:t>ыбирать вертикальный или горизонтальный формат листа для выполнения соответствующих задач рисунка.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обсуждать результаты своей практическ</w:t>
      </w:r>
      <w:r>
        <w:rPr>
          <w:rFonts w:ascii="Times New Roman" w:hAnsi="Times New Roman"/>
          <w:color w:val="000000"/>
          <w:sz w:val="28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красками «гуашь»</w:t>
      </w:r>
      <w:r>
        <w:rPr>
          <w:rFonts w:ascii="Times New Roman" w:hAnsi="Times New Roman"/>
          <w:color w:val="000000"/>
          <w:sz w:val="28"/>
        </w:rPr>
        <w:t xml:space="preserve"> в условиях урока.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эк</w:t>
      </w:r>
      <w:r>
        <w:rPr>
          <w:rFonts w:ascii="Times New Roman" w:hAnsi="Times New Roman"/>
          <w:color w:val="000000"/>
          <w:sz w:val="28"/>
        </w:rPr>
        <w:t>спериментирования, исследования результатов смешения красок и получения нового цвета.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наблюдения, пои</w:t>
      </w:r>
      <w:r>
        <w:rPr>
          <w:rFonts w:ascii="Times New Roman" w:hAnsi="Times New Roman"/>
          <w:color w:val="000000"/>
          <w:sz w:val="28"/>
        </w:rPr>
        <w:t>ска выразительных образных объёмных форм в природе (например, облака, камни, коряги, формы плодов).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первичными навыками бумагопла</w:t>
      </w:r>
      <w:r>
        <w:rPr>
          <w:rFonts w:ascii="Times New Roman" w:hAnsi="Times New Roman"/>
          <w:color w:val="000000"/>
          <w:sz w:val="28"/>
        </w:rPr>
        <w:t>стики – создания объёмных форм из бумаги путём её складывания, надрезания, закручивания.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>
        <w:rPr>
          <w:rFonts w:ascii="Times New Roman" w:hAnsi="Times New Roman"/>
          <w:color w:val="000000"/>
          <w:sz w:val="28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орнаментов по изобразительным мотивам: растительные, геометрические, анималистические.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использовать правила симметр</w:t>
      </w:r>
      <w:r>
        <w:rPr>
          <w:rFonts w:ascii="Times New Roman" w:hAnsi="Times New Roman"/>
          <w:color w:val="000000"/>
          <w:sz w:val="28"/>
        </w:rPr>
        <w:t>ии в своей художественной деятельности.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глиняны</w:t>
      </w:r>
      <w:r>
        <w:rPr>
          <w:rFonts w:ascii="Times New Roman" w:hAnsi="Times New Roman"/>
          <w:color w:val="000000"/>
          <w:sz w:val="28"/>
        </w:rPr>
        <w:t>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 соответству</w:t>
      </w:r>
      <w:r>
        <w:rPr>
          <w:rFonts w:ascii="Times New Roman" w:hAnsi="Times New Roman"/>
          <w:color w:val="000000"/>
          <w:sz w:val="28"/>
        </w:rPr>
        <w:t>ющие возрасту навыки подготовки и оформления общего праздника.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</w:t>
      </w:r>
      <w:r>
        <w:rPr>
          <w:rFonts w:ascii="Times New Roman" w:hAnsi="Times New Roman"/>
          <w:color w:val="000000"/>
          <w:sz w:val="28"/>
        </w:rPr>
        <w:t>риваемых зданий.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представления о </w:t>
      </w:r>
      <w:r>
        <w:rPr>
          <w:rFonts w:ascii="Times New Roman" w:hAnsi="Times New Roman"/>
          <w:color w:val="000000"/>
          <w:sz w:val="28"/>
        </w:rPr>
        <w:t>конструктивной основе любого предмета и первичные навыки анализа его строения.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</w:t>
      </w:r>
      <w:r>
        <w:rPr>
          <w:rFonts w:ascii="Times New Roman" w:hAnsi="Times New Roman"/>
          <w:color w:val="000000"/>
          <w:sz w:val="28"/>
        </w:rPr>
        <w:t xml:space="preserve"> на листе), цвета, а также соответствия учебной задаче, поставленной учителем.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художественного наб</w:t>
      </w:r>
      <w:r>
        <w:rPr>
          <w:rFonts w:ascii="Times New Roman" w:hAnsi="Times New Roman"/>
          <w:color w:val="000000"/>
          <w:sz w:val="28"/>
        </w:rPr>
        <w:t>людения предметной среды жизни человека в зависимости от поставленной аналитической и эстетической задачи (установки).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</w:t>
      </w:r>
      <w:r>
        <w:rPr>
          <w:rFonts w:ascii="Times New Roman" w:hAnsi="Times New Roman"/>
          <w:color w:val="000000"/>
          <w:sz w:val="28"/>
        </w:rPr>
        <w:t>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</w:t>
      </w:r>
      <w:r>
        <w:rPr>
          <w:rFonts w:ascii="Times New Roman" w:hAnsi="Times New Roman"/>
          <w:color w:val="000000"/>
          <w:sz w:val="28"/>
        </w:rPr>
        <w:t xml:space="preserve">астроением (например, натюрморты В. Ван Гога или А. Матисса). 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фот</w:t>
      </w:r>
      <w:r>
        <w:rPr>
          <w:rFonts w:ascii="Times New Roman" w:hAnsi="Times New Roman"/>
          <w:color w:val="000000"/>
          <w:sz w:val="28"/>
        </w:rPr>
        <w:t>ографий с целью эстетического и целенаправленного наблюдения природы.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6" w:name="_TOC_250003"/>
      <w:bookmarkEnd w:id="16"/>
    </w:p>
    <w:p w:rsidR="001B3EC1" w:rsidRDefault="002D0732">
      <w:pPr>
        <w:spacing w:after="0" w:line="264" w:lineRule="exact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</w:t>
      </w:r>
      <w:r>
        <w:rPr>
          <w:rFonts w:ascii="Times New Roman" w:hAnsi="Times New Roman"/>
          <w:color w:val="000000"/>
          <w:sz w:val="28"/>
        </w:rPr>
        <w:t>щийся получит следующие предметные результаты по отдельным темам программы по изобразительному искусству: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</w:t>
      </w:r>
      <w:r>
        <w:rPr>
          <w:rFonts w:ascii="Times New Roman" w:hAnsi="Times New Roman"/>
          <w:color w:val="000000"/>
          <w:sz w:val="28"/>
        </w:rPr>
        <w:t>х, мягких и жидких графических материалов.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Овладевать понятием «ритм» и навыками ритмической организации изображения как необходимой композиционной основы выражения </w:t>
      </w:r>
      <w:r>
        <w:rPr>
          <w:rFonts w:ascii="Times New Roman" w:hAnsi="Times New Roman"/>
          <w:color w:val="000000"/>
          <w:sz w:val="28"/>
        </w:rPr>
        <w:t>содержания.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умение вести рисунок с натуры, видеть пропорции объек</w:t>
      </w:r>
      <w:r>
        <w:rPr>
          <w:rFonts w:ascii="Times New Roman" w:hAnsi="Times New Roman"/>
          <w:color w:val="000000"/>
          <w:sz w:val="28"/>
        </w:rPr>
        <w:t>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</w:t>
      </w:r>
      <w:r>
        <w:rPr>
          <w:rFonts w:ascii="Times New Roman" w:hAnsi="Times New Roman"/>
          <w:color w:val="000000"/>
          <w:sz w:val="28"/>
        </w:rPr>
        <w:t>ивать разный характер мазков и движений кистью, навыки создания выразительной фактуры и кроющие качества гуаши.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</w:t>
      </w:r>
      <w:r>
        <w:rPr>
          <w:rFonts w:ascii="Times New Roman" w:hAnsi="Times New Roman"/>
          <w:color w:val="000000"/>
          <w:sz w:val="28"/>
        </w:rPr>
        <w:t>бы получения разных оттенков составного цвета.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</w:t>
      </w:r>
      <w:r>
        <w:rPr>
          <w:rFonts w:ascii="Times New Roman" w:hAnsi="Times New Roman"/>
          <w:color w:val="000000"/>
          <w:sz w:val="28"/>
        </w:rPr>
        <w:t>ые и холодные оттенки цвета.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</w:t>
      </w:r>
      <w:r>
        <w:rPr>
          <w:rFonts w:ascii="Times New Roman" w:hAnsi="Times New Roman"/>
          <w:color w:val="000000"/>
          <w:sz w:val="28"/>
        </w:rPr>
        <w:t xml:space="preserve"> изменения тонального звучания цвета, приобретать опыт передачи разного цветового состояния моря.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</w:t>
      </w:r>
      <w:r>
        <w:rPr>
          <w:rFonts w:ascii="Times New Roman" w:hAnsi="Times New Roman"/>
          <w:color w:val="000000"/>
          <w:sz w:val="28"/>
        </w:rPr>
        <w:t>дствами удалось показать характер сказочных персонажей.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</w:t>
      </w:r>
      <w:r>
        <w:rPr>
          <w:rFonts w:ascii="Times New Roman" w:hAnsi="Times New Roman"/>
          <w:color w:val="000000"/>
          <w:sz w:val="28"/>
        </w:rPr>
        <w:t>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об изменениях скульптурного образа при осмотре произведения с раз</w:t>
      </w:r>
      <w:r>
        <w:rPr>
          <w:rFonts w:ascii="Times New Roman" w:hAnsi="Times New Roman"/>
          <w:color w:val="000000"/>
          <w:sz w:val="28"/>
        </w:rPr>
        <w:t>ных сторон.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анализировать и эстетически оцениват</w:t>
      </w:r>
      <w:r>
        <w:rPr>
          <w:rFonts w:ascii="Times New Roman" w:hAnsi="Times New Roman"/>
          <w:color w:val="000000"/>
          <w:sz w:val="28"/>
        </w:rPr>
        <w:t>ь разнообразие форм в природе, воспринимаемых как узоры.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</w:t>
      </w:r>
      <w:r>
        <w:rPr>
          <w:rFonts w:ascii="Times New Roman" w:hAnsi="Times New Roman"/>
          <w:color w:val="000000"/>
          <w:sz w:val="28"/>
        </w:rPr>
        <w:t>кружево, шитьё, ювелирные изделия и другое).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</w:t>
      </w:r>
      <w:r>
        <w:rPr>
          <w:rFonts w:ascii="Times New Roman" w:hAnsi="Times New Roman"/>
          <w:color w:val="000000"/>
          <w:sz w:val="28"/>
        </w:rPr>
        <w:t>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</w:t>
      </w:r>
      <w:r>
        <w:rPr>
          <w:rFonts w:ascii="Times New Roman" w:hAnsi="Times New Roman"/>
          <w:color w:val="000000"/>
          <w:sz w:val="28"/>
        </w:rPr>
        <w:t>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</w:t>
      </w:r>
      <w:r>
        <w:rPr>
          <w:rFonts w:ascii="Times New Roman" w:hAnsi="Times New Roman"/>
          <w:color w:val="000000"/>
          <w:sz w:val="28"/>
        </w:rPr>
        <w:t>ться понимать, что украшения человека рассказывают о нём, выявляют особенности его характера, его представления о красоте.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приёмы создания </w:t>
      </w:r>
      <w:r>
        <w:rPr>
          <w:rFonts w:ascii="Times New Roman" w:hAnsi="Times New Roman"/>
          <w:color w:val="000000"/>
          <w:sz w:val="28"/>
        </w:rPr>
        <w:t>объёмных предметов из бумаги и объёмного декорирования предметов из бумаги.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Рассматривать, характеризовать конструкцию архитектурных </w:t>
      </w:r>
      <w:r>
        <w:rPr>
          <w:rFonts w:ascii="Times New Roman" w:hAnsi="Times New Roman"/>
          <w:color w:val="000000"/>
          <w:sz w:val="28"/>
        </w:rPr>
        <w:t>строений (по фотографиям в условиях урока), указывая составные части и их пропорциональные соотношения.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</w:t>
      </w:r>
      <w:r>
        <w:rPr>
          <w:rFonts w:ascii="Times New Roman" w:hAnsi="Times New Roman"/>
          <w:color w:val="000000"/>
          <w:sz w:val="28"/>
        </w:rPr>
        <w:t>ных героев в иллюстрациях известных художников детской книги, развивая фантазию и внимание к архитектурным постройкам.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</w:t>
      </w:r>
      <w:r>
        <w:rPr>
          <w:rFonts w:ascii="Times New Roman" w:hAnsi="Times New Roman"/>
          <w:b/>
          <w:color w:val="000000"/>
          <w:sz w:val="28"/>
        </w:rPr>
        <w:t>роизведений искусства»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</w:t>
      </w:r>
      <w:r>
        <w:rPr>
          <w:rFonts w:ascii="Times New Roman" w:hAnsi="Times New Roman"/>
          <w:color w:val="000000"/>
          <w:sz w:val="28"/>
        </w:rPr>
        <w:t>ную задачу.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и художественного анализа произведений декоративного искусства и их орнаментальной орг</w:t>
      </w:r>
      <w:r>
        <w:rPr>
          <w:rFonts w:ascii="Times New Roman" w:hAnsi="Times New Roman"/>
          <w:color w:val="000000"/>
          <w:sz w:val="28"/>
        </w:rPr>
        <w:t>анизации (например, кружево, шитьё, резьба и роспись по дереву и ткани, чеканка).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</w:t>
      </w:r>
      <w:r>
        <w:rPr>
          <w:rFonts w:ascii="Times New Roman" w:hAnsi="Times New Roman"/>
          <w:color w:val="000000"/>
          <w:sz w:val="28"/>
        </w:rPr>
        <w:t>х по выбору учителя), а также художников-анималистов (В. В. Ватагина, Е. И. Чарушина и других по выбору учителя).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</w:t>
      </w:r>
      <w:r>
        <w:rPr>
          <w:rFonts w:ascii="Times New Roman" w:hAnsi="Times New Roman"/>
          <w:color w:val="000000"/>
          <w:sz w:val="28"/>
        </w:rPr>
        <w:t xml:space="preserve"> (В. Ван Гога, К. Моне, А. Матисса и других по выбору учителя).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</w:t>
      </w:r>
      <w:r>
        <w:rPr>
          <w:rFonts w:ascii="Times New Roman" w:hAnsi="Times New Roman"/>
          <w:color w:val="000000"/>
          <w:sz w:val="28"/>
        </w:rPr>
        <w:t>выбору учителя).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трансформации и копирования геометрических фигур в программе Paint, а та</w:t>
      </w:r>
      <w:r>
        <w:rPr>
          <w:rFonts w:ascii="Times New Roman" w:hAnsi="Times New Roman"/>
          <w:color w:val="000000"/>
          <w:sz w:val="28"/>
        </w:rPr>
        <w:t>кже построения из них простых рисунков или орнаментов.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</w:t>
      </w:r>
      <w:r>
        <w:rPr>
          <w:rFonts w:ascii="Times New Roman" w:hAnsi="Times New Roman"/>
          <w:color w:val="000000"/>
          <w:sz w:val="28"/>
        </w:rPr>
        <w:t>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7" w:name="_TOC_250002"/>
      <w:bookmarkEnd w:id="17"/>
    </w:p>
    <w:p w:rsidR="001B3EC1" w:rsidRDefault="002D0732">
      <w:pPr>
        <w:spacing w:after="0" w:line="264" w:lineRule="exact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</w:t>
      </w:r>
      <w:r>
        <w:rPr>
          <w:rFonts w:ascii="Times New Roman" w:hAnsi="Times New Roman"/>
          <w:color w:val="000000"/>
          <w:sz w:val="28"/>
        </w:rPr>
        <w:t>ы по отдельным темам программы по изобразительному искусству: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опыт создания эскиза к</w:t>
      </w:r>
      <w:r>
        <w:rPr>
          <w:rFonts w:ascii="Times New Roman" w:hAnsi="Times New Roman"/>
          <w:color w:val="000000"/>
          <w:sz w:val="28"/>
        </w:rPr>
        <w:t>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</w:t>
      </w:r>
      <w:r>
        <w:rPr>
          <w:rFonts w:ascii="Times New Roman" w:hAnsi="Times New Roman"/>
          <w:color w:val="000000"/>
          <w:sz w:val="28"/>
        </w:rPr>
        <w:t>стях надписи, о работе художника над шрифтовой композицией.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</w:t>
      </w:r>
      <w:r>
        <w:rPr>
          <w:rFonts w:ascii="Times New Roman" w:hAnsi="Times New Roman"/>
          <w:color w:val="000000"/>
          <w:sz w:val="28"/>
        </w:rPr>
        <w:t>из афиши к выбранному спектаклю или фильму.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маску сказочного персонажа с ярко выраженным характером лица (для карна</w:t>
      </w:r>
      <w:r>
        <w:rPr>
          <w:rFonts w:ascii="Times New Roman" w:hAnsi="Times New Roman"/>
          <w:color w:val="000000"/>
          <w:sz w:val="28"/>
        </w:rPr>
        <w:t>вала или спектакля).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Рассматривать, эстетически анализировать сюжет и композицию, эмоциональное настроение в натюрмортах известных </w:t>
      </w:r>
      <w:r>
        <w:rPr>
          <w:rFonts w:ascii="Times New Roman" w:hAnsi="Times New Roman"/>
          <w:color w:val="000000"/>
          <w:sz w:val="28"/>
        </w:rPr>
        <w:t>отечественных художников.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пейзаж, перед</w:t>
      </w:r>
      <w:r>
        <w:rPr>
          <w:rFonts w:ascii="Times New Roman" w:hAnsi="Times New Roman"/>
          <w:color w:val="000000"/>
          <w:sz w:val="28"/>
        </w:rPr>
        <w:t>авая в нём активное состояние природы.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Выполнить тематическую </w:t>
      </w:r>
      <w:r>
        <w:rPr>
          <w:rFonts w:ascii="Times New Roman" w:hAnsi="Times New Roman"/>
          <w:color w:val="000000"/>
          <w:sz w:val="28"/>
        </w:rPr>
        <w:t>композицию «Праздник в городе» на основе наблюдений, по памяти и по представлению.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</w:t>
      </w:r>
      <w:r>
        <w:rPr>
          <w:rFonts w:ascii="Times New Roman" w:hAnsi="Times New Roman"/>
          <w:color w:val="000000"/>
          <w:sz w:val="28"/>
        </w:rPr>
        <w:t>о выбору учителя).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</w:t>
      </w:r>
      <w:r>
        <w:rPr>
          <w:rFonts w:ascii="Times New Roman" w:hAnsi="Times New Roman"/>
          <w:color w:val="000000"/>
          <w:sz w:val="28"/>
        </w:rPr>
        <w:t>ельеф (виды рельефа).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Знакомиться с приёмами исполнения </w:t>
      </w:r>
      <w:r>
        <w:rPr>
          <w:rFonts w:ascii="Times New Roman" w:hAnsi="Times New Roman"/>
          <w:color w:val="000000"/>
          <w:sz w:val="28"/>
        </w:rPr>
        <w:t>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Узнать о сетчатых видах орнаментов </w:t>
      </w:r>
      <w:r>
        <w:rPr>
          <w:rFonts w:ascii="Times New Roman" w:hAnsi="Times New Roman"/>
          <w:color w:val="000000"/>
          <w:sz w:val="28"/>
        </w:rPr>
        <w:t>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Получить опыт создания композиции орнамента в </w:t>
      </w:r>
      <w:r>
        <w:rPr>
          <w:rFonts w:ascii="Times New Roman" w:hAnsi="Times New Roman"/>
          <w:color w:val="000000"/>
          <w:sz w:val="28"/>
        </w:rPr>
        <w:t>квадрате (в качестве эскиза росписи женского платка).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Создать эскиз макета </w:t>
      </w:r>
      <w:r>
        <w:rPr>
          <w:rFonts w:ascii="Times New Roman" w:hAnsi="Times New Roman"/>
          <w:color w:val="000000"/>
          <w:sz w:val="28"/>
        </w:rPr>
        <w:t>паркового пространства или участвовать в коллективной работе по созданию такого макета.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Придумать и нарисов</w:t>
      </w:r>
      <w:r>
        <w:rPr>
          <w:rFonts w:ascii="Times New Roman" w:hAnsi="Times New Roman"/>
          <w:color w:val="000000"/>
          <w:sz w:val="28"/>
        </w:rPr>
        <w:t>ать (или выполнить в технике бумагопластики) транспортное средство.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</w:t>
      </w:r>
      <w:r>
        <w:rPr>
          <w:rFonts w:ascii="Times New Roman" w:hAnsi="Times New Roman"/>
          <w:b/>
          <w:color w:val="000000"/>
          <w:sz w:val="28"/>
        </w:rPr>
        <w:t>изведений искусства»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</w:t>
      </w:r>
      <w:r>
        <w:rPr>
          <w:rFonts w:ascii="Times New Roman" w:hAnsi="Times New Roman"/>
          <w:color w:val="000000"/>
          <w:sz w:val="28"/>
        </w:rPr>
        <w:t>художников детской книги.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</w:t>
      </w:r>
      <w:r>
        <w:rPr>
          <w:rFonts w:ascii="Times New Roman" w:hAnsi="Times New Roman"/>
          <w:color w:val="000000"/>
          <w:sz w:val="28"/>
        </w:rPr>
        <w:t>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объяснят</w:t>
      </w:r>
      <w:r>
        <w:rPr>
          <w:rFonts w:ascii="Times New Roman" w:hAnsi="Times New Roman"/>
          <w:color w:val="000000"/>
          <w:sz w:val="28"/>
        </w:rPr>
        <w:t>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</w:t>
      </w:r>
      <w:r>
        <w:rPr>
          <w:rFonts w:ascii="Times New Roman" w:hAnsi="Times New Roman"/>
          <w:color w:val="000000"/>
          <w:sz w:val="28"/>
        </w:rPr>
        <w:t>ть называть основные жанры живописи, графики и скульптуры, определяемые предметом изображения.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</w:t>
      </w:r>
      <w:r>
        <w:rPr>
          <w:rFonts w:ascii="Times New Roman" w:hAnsi="Times New Roman"/>
          <w:color w:val="000000"/>
          <w:sz w:val="28"/>
        </w:rPr>
        <w:t xml:space="preserve">ру учителя), приобретать представления об их произведениях. 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</w:t>
      </w:r>
      <w:r>
        <w:rPr>
          <w:rFonts w:ascii="Times New Roman" w:hAnsi="Times New Roman"/>
          <w:color w:val="000000"/>
          <w:sz w:val="28"/>
        </w:rPr>
        <w:t>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</w:t>
      </w:r>
      <w:r>
        <w:rPr>
          <w:rFonts w:ascii="Times New Roman" w:hAnsi="Times New Roman"/>
          <w:color w:val="000000"/>
          <w:sz w:val="28"/>
        </w:rPr>
        <w:t>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</w:t>
      </w:r>
      <w:r>
        <w:rPr>
          <w:rFonts w:ascii="Times New Roman" w:hAnsi="Times New Roman"/>
          <w:color w:val="000000"/>
          <w:sz w:val="28"/>
        </w:rPr>
        <w:t>ных музеев.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исследован</w:t>
      </w:r>
      <w:r>
        <w:rPr>
          <w:rFonts w:ascii="Times New Roman" w:hAnsi="Times New Roman"/>
          <w:color w:val="000000"/>
          <w:sz w:val="28"/>
        </w:rPr>
        <w:t xml:space="preserve">ия свойств ритма и построения ритмических композиций, составления орнаментов путём различных повторений </w:t>
      </w:r>
      <w:r>
        <w:rPr>
          <w:rFonts w:ascii="Times New Roman" w:hAnsi="Times New Roman"/>
          <w:color w:val="000000"/>
          <w:sz w:val="28"/>
        </w:rPr>
        <w:lastRenderedPageBreak/>
        <w:t>рисунка узора, простого повторения (раппорт), экспериментируя на свойствах симметрии; создание паттернов.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с помощью создания схемы лица челове</w:t>
      </w:r>
      <w:r>
        <w:rPr>
          <w:rFonts w:ascii="Times New Roman" w:hAnsi="Times New Roman"/>
          <w:color w:val="000000"/>
          <w:sz w:val="28"/>
        </w:rPr>
        <w:t>ка его конструкцию и пропорции; осваивать с помощью графического редактора схематическое изменение мимики лица.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B3EC1" w:rsidRDefault="002D0732">
      <w:pPr>
        <w:spacing w:after="0" w:line="264" w:lineRule="exact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</w:t>
      </w:r>
      <w:r>
        <w:rPr>
          <w:rFonts w:ascii="Times New Roman" w:hAnsi="Times New Roman"/>
          <w:color w:val="000000"/>
          <w:sz w:val="28"/>
        </w:rPr>
        <w:t>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</w:t>
      </w:r>
      <w:r>
        <w:rPr>
          <w:rFonts w:ascii="Times New Roman" w:hAnsi="Times New Roman"/>
          <w:color w:val="000000"/>
          <w:sz w:val="28"/>
        </w:rPr>
        <w:t>ть эти знания в изображении персонажей сказаний и легенд или просто представителей народов разных культур.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живописное изображение пейзажей разных климатических </w:t>
      </w:r>
      <w:r>
        <w:rPr>
          <w:rFonts w:ascii="Times New Roman" w:hAnsi="Times New Roman"/>
          <w:color w:val="000000"/>
          <w:sz w:val="28"/>
        </w:rPr>
        <w:t>зон (пейзаж гор, пейзаж степной или пустынной зоны, пейзаж, типичный для среднерусской природы).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</w:t>
      </w:r>
      <w:r>
        <w:rPr>
          <w:rFonts w:ascii="Times New Roman" w:hAnsi="Times New Roman"/>
          <w:color w:val="000000"/>
          <w:sz w:val="28"/>
        </w:rPr>
        <w:t>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</w:t>
      </w:r>
      <w:r>
        <w:rPr>
          <w:rFonts w:ascii="Times New Roman" w:hAnsi="Times New Roman"/>
          <w:color w:val="000000"/>
          <w:sz w:val="28"/>
        </w:rPr>
        <w:t>ать опыт создания композиции на тему «Древнерусский город».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</w:t>
      </w:r>
      <w:r>
        <w:rPr>
          <w:rFonts w:ascii="Times New Roman" w:hAnsi="Times New Roman"/>
          <w:color w:val="000000"/>
          <w:sz w:val="28"/>
        </w:rPr>
        <w:t>дников у разных народов), в которых выражается обобщённый образ национальной культуры.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</w:t>
      </w:r>
      <w:r>
        <w:rPr>
          <w:rFonts w:ascii="Times New Roman" w:hAnsi="Times New Roman"/>
          <w:color w:val="000000"/>
          <w:sz w:val="28"/>
        </w:rPr>
        <w:t xml:space="preserve">иальных комплексах, существующих в нашей стране в память о Великой Отечественной войне). 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</w:t>
      </w:r>
      <w:r>
        <w:rPr>
          <w:rFonts w:ascii="Times New Roman" w:hAnsi="Times New Roman"/>
          <w:color w:val="000000"/>
          <w:sz w:val="28"/>
        </w:rPr>
        <w:t xml:space="preserve">мволов и стилизованных мотивов), показать в рисунках традиции </w:t>
      </w:r>
      <w:r>
        <w:rPr>
          <w:rFonts w:ascii="Times New Roman" w:hAnsi="Times New Roman"/>
          <w:color w:val="000000"/>
          <w:sz w:val="28"/>
        </w:rPr>
        <w:lastRenderedPageBreak/>
        <w:t>использования орнаментов в архитектуре, одежде, оформлении предметов быта у разных народов, в разные эпохи.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</w:t>
      </w:r>
      <w:r>
        <w:rPr>
          <w:rFonts w:ascii="Times New Roman" w:hAnsi="Times New Roman"/>
          <w:color w:val="000000"/>
          <w:sz w:val="28"/>
        </w:rPr>
        <w:t>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</w:t>
      </w:r>
      <w:r>
        <w:rPr>
          <w:rFonts w:ascii="Times New Roman" w:hAnsi="Times New Roman"/>
          <w:color w:val="000000"/>
          <w:sz w:val="28"/>
        </w:rPr>
        <w:t>тях мужской одежды разных сословий, а также о связи украшения костюма мужчины с родом его занятий и положением в обществе.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Познакомиться с конструкцией избы – традиционного деревянного жилого дома – и надворных построек, уметь строить из бумаги или </w:t>
      </w:r>
      <w:r>
        <w:rPr>
          <w:rFonts w:ascii="Times New Roman" w:hAnsi="Times New Roman"/>
          <w:color w:val="000000"/>
          <w:sz w:val="28"/>
        </w:rPr>
        <w:t>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знания, ум</w:t>
      </w:r>
      <w:r>
        <w:rPr>
          <w:rFonts w:ascii="Times New Roman" w:hAnsi="Times New Roman"/>
          <w:color w:val="000000"/>
          <w:sz w:val="28"/>
        </w:rPr>
        <w:t>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</w:t>
      </w:r>
      <w:r>
        <w:rPr>
          <w:rFonts w:ascii="Times New Roman" w:hAnsi="Times New Roman"/>
          <w:color w:val="000000"/>
          <w:sz w:val="28"/>
        </w:rPr>
        <w:t>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</w:t>
      </w:r>
      <w:r>
        <w:rPr>
          <w:rFonts w:ascii="Times New Roman" w:hAnsi="Times New Roman"/>
          <w:color w:val="000000"/>
          <w:sz w:val="28"/>
        </w:rPr>
        <w:t>ление о древнегреческой культуре.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</w:t>
      </w:r>
      <w:r>
        <w:rPr>
          <w:rFonts w:ascii="Times New Roman" w:hAnsi="Times New Roman"/>
          <w:color w:val="000000"/>
          <w:sz w:val="28"/>
        </w:rPr>
        <w:t>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восприятие произведений искусства на темы</w:t>
      </w:r>
      <w:r>
        <w:rPr>
          <w:rFonts w:ascii="Times New Roman" w:hAnsi="Times New Roman"/>
          <w:color w:val="000000"/>
          <w:sz w:val="28"/>
        </w:rPr>
        <w:t xml:space="preserve">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образные представлени</w:t>
      </w:r>
      <w:r>
        <w:rPr>
          <w:rFonts w:ascii="Times New Roman" w:hAnsi="Times New Roman"/>
          <w:color w:val="000000"/>
          <w:sz w:val="28"/>
        </w:rPr>
        <w:t>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</w:t>
      </w:r>
      <w:r>
        <w:rPr>
          <w:rFonts w:ascii="Times New Roman" w:hAnsi="Times New Roman"/>
          <w:color w:val="000000"/>
          <w:sz w:val="28"/>
        </w:rPr>
        <w:t>кс на острове Кижи).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Уметь называть и объяснять содержание памятника К. Минину и Д. Пожарскому скульптора И. П. Мартоса в Москве.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узнавать основные памя</w:t>
      </w:r>
      <w:r>
        <w:rPr>
          <w:rFonts w:ascii="Times New Roman" w:hAnsi="Times New Roman"/>
          <w:color w:val="000000"/>
          <w:sz w:val="28"/>
        </w:rPr>
        <w:t>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</w:t>
      </w:r>
      <w:r>
        <w:rPr>
          <w:rFonts w:ascii="Times New Roman" w:hAnsi="Times New Roman"/>
          <w:color w:val="000000"/>
          <w:sz w:val="28"/>
        </w:rPr>
        <w:t>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</w:t>
      </w:r>
      <w:r>
        <w:rPr>
          <w:rFonts w:ascii="Times New Roman" w:hAnsi="Times New Roman"/>
          <w:color w:val="000000"/>
          <w:sz w:val="28"/>
        </w:rPr>
        <w:t>ей Греции, других культурах Древнего мира, в том числе Древнего Востока, уметь обсуждать эти произведения.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</w:t>
      </w:r>
      <w:r>
        <w:rPr>
          <w:rFonts w:ascii="Times New Roman" w:hAnsi="Times New Roman"/>
          <w:color w:val="000000"/>
          <w:sz w:val="28"/>
        </w:rPr>
        <w:t>тва мусульманских мечетей, иметь представление об архитектурном своеобразии здания буддийской пагоды.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</w:t>
      </w:r>
      <w:r>
        <w:rPr>
          <w:rFonts w:ascii="Times New Roman" w:hAnsi="Times New Roman"/>
          <w:b/>
          <w:color w:val="000000"/>
          <w:sz w:val="28"/>
        </w:rPr>
        <w:t>а цифровой графики»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</w:t>
      </w:r>
      <w:r>
        <w:rPr>
          <w:rFonts w:ascii="Times New Roman" w:hAnsi="Times New Roman"/>
          <w:color w:val="000000"/>
          <w:sz w:val="28"/>
        </w:rPr>
        <w:t xml:space="preserve"> дома на основе избы и традициями её украшений.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</w:t>
      </w:r>
      <w:r>
        <w:rPr>
          <w:rFonts w:ascii="Times New Roman" w:hAnsi="Times New Roman"/>
          <w:color w:val="000000"/>
          <w:sz w:val="28"/>
        </w:rPr>
        <w:t>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Построить </w:t>
      </w:r>
      <w:r>
        <w:rPr>
          <w:rFonts w:ascii="Times New Roman" w:hAnsi="Times New Roman"/>
          <w:color w:val="000000"/>
          <w:sz w:val="28"/>
        </w:rPr>
        <w:t>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своить анимацию простого повторяющегося движения изображения в виртуальном редакторе GIF-анимации.</w:t>
      </w:r>
    </w:p>
    <w:p w:rsidR="001B3EC1" w:rsidRDefault="002D0732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</w:t>
      </w:r>
      <w:r>
        <w:rPr>
          <w:rFonts w:ascii="Times New Roman" w:hAnsi="Times New Roman"/>
          <w:color w:val="000000"/>
          <w:sz w:val="28"/>
        </w:rPr>
        <w:t>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1B3EC1" w:rsidRDefault="002D0732">
      <w:pPr>
        <w:spacing w:after="0" w:line="264" w:lineRule="exact"/>
        <w:ind w:firstLine="600"/>
        <w:jc w:val="both"/>
        <w:sectPr w:rsidR="001B3EC1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lastRenderedPageBreak/>
        <w:t>Осуществлять виртуальные путешествия по архитектурным памятникам, в отече</w:t>
      </w:r>
      <w:r>
        <w:rPr>
          <w:rFonts w:ascii="Times New Roman" w:hAnsi="Times New Roman"/>
          <w:color w:val="000000"/>
          <w:sz w:val="28"/>
        </w:rPr>
        <w:t>ственные и зарубежные художественные музеи (галереи) на основе установок и квестов, предложенных учителем.</w:t>
      </w:r>
      <w:bookmarkStart w:id="18" w:name="block-395763901"/>
      <w:bookmarkStart w:id="19" w:name="block-39576390"/>
      <w:bookmarkEnd w:id="18"/>
      <w:bookmarkEnd w:id="19"/>
    </w:p>
    <w:p w:rsidR="001B3EC1" w:rsidRDefault="002D07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B3EC1" w:rsidRDefault="002D07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398"/>
        <w:gridCol w:w="2080"/>
        <w:gridCol w:w="2772"/>
        <w:gridCol w:w="7344"/>
      </w:tblGrid>
      <w:tr w:rsidR="001B3EC1">
        <w:trPr>
          <w:trHeight w:val="144"/>
        </w:trPr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EC1" w:rsidRDefault="001B3EC1">
            <w:pPr>
              <w:widowControl w:val="0"/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3EC1" w:rsidRDefault="001B3EC1">
            <w:pPr>
              <w:widowControl w:val="0"/>
              <w:spacing w:after="0"/>
              <w:ind w:left="135"/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7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3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C1" w:rsidRDefault="001B3EC1">
            <w:pPr>
              <w:widowControl w:val="0"/>
            </w:pPr>
          </w:p>
        </w:tc>
        <w:tc>
          <w:tcPr>
            <w:tcW w:w="2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C1" w:rsidRDefault="001B3EC1">
            <w:pPr>
              <w:widowControl w:val="0"/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3EC1" w:rsidRDefault="001B3EC1">
            <w:pPr>
              <w:widowControl w:val="0"/>
              <w:spacing w:after="0"/>
              <w:ind w:left="135"/>
            </w:pPr>
          </w:p>
        </w:tc>
        <w:tc>
          <w:tcPr>
            <w:tcW w:w="73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C1" w:rsidRDefault="001B3EC1">
            <w:pPr>
              <w:widowControl w:val="0"/>
            </w:pPr>
          </w:p>
        </w:tc>
      </w:tr>
      <w:tr w:rsidR="001B3EC1">
        <w:trPr>
          <w:trHeight w:val="144"/>
        </w:trPr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3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</w:pPr>
          </w:p>
        </w:tc>
      </w:tr>
    </w:tbl>
    <w:p w:rsidR="001B3EC1" w:rsidRDefault="001B3EC1">
      <w:pPr>
        <w:sectPr w:rsidR="001B3EC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B3EC1" w:rsidRDefault="002D07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398"/>
        <w:gridCol w:w="2080"/>
        <w:gridCol w:w="2772"/>
        <w:gridCol w:w="7344"/>
      </w:tblGrid>
      <w:tr w:rsidR="001B3EC1">
        <w:trPr>
          <w:trHeight w:val="144"/>
        </w:trPr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EC1" w:rsidRDefault="001B3EC1">
            <w:pPr>
              <w:widowControl w:val="0"/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3EC1" w:rsidRDefault="001B3EC1">
            <w:pPr>
              <w:widowControl w:val="0"/>
              <w:spacing w:after="0"/>
              <w:ind w:left="135"/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7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3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C1" w:rsidRDefault="001B3EC1">
            <w:pPr>
              <w:widowControl w:val="0"/>
            </w:pPr>
          </w:p>
        </w:tc>
        <w:tc>
          <w:tcPr>
            <w:tcW w:w="2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C1" w:rsidRDefault="001B3EC1">
            <w:pPr>
              <w:widowControl w:val="0"/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3EC1" w:rsidRDefault="001B3EC1">
            <w:pPr>
              <w:widowControl w:val="0"/>
              <w:spacing w:after="0"/>
              <w:ind w:left="135"/>
            </w:pPr>
          </w:p>
        </w:tc>
        <w:tc>
          <w:tcPr>
            <w:tcW w:w="73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C1" w:rsidRDefault="001B3EC1">
            <w:pPr>
              <w:widowControl w:val="0"/>
            </w:pPr>
          </w:p>
        </w:tc>
      </w:tr>
      <w:tr w:rsidR="001B3EC1">
        <w:trPr>
          <w:trHeight w:val="144"/>
        </w:trPr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3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</w:pPr>
          </w:p>
        </w:tc>
      </w:tr>
    </w:tbl>
    <w:p w:rsidR="001B3EC1" w:rsidRDefault="001B3EC1">
      <w:pPr>
        <w:sectPr w:rsidR="001B3EC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B3EC1" w:rsidRDefault="002D07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398"/>
        <w:gridCol w:w="2080"/>
        <w:gridCol w:w="2772"/>
        <w:gridCol w:w="7344"/>
      </w:tblGrid>
      <w:tr w:rsidR="001B3EC1">
        <w:trPr>
          <w:trHeight w:val="144"/>
        </w:trPr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EC1" w:rsidRDefault="001B3EC1">
            <w:pPr>
              <w:widowControl w:val="0"/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3EC1" w:rsidRDefault="001B3EC1">
            <w:pPr>
              <w:widowControl w:val="0"/>
              <w:spacing w:after="0"/>
              <w:ind w:left="135"/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7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3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C1" w:rsidRDefault="001B3EC1">
            <w:pPr>
              <w:widowControl w:val="0"/>
            </w:pPr>
          </w:p>
        </w:tc>
        <w:tc>
          <w:tcPr>
            <w:tcW w:w="2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C1" w:rsidRDefault="001B3EC1">
            <w:pPr>
              <w:widowControl w:val="0"/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3EC1" w:rsidRDefault="001B3EC1">
            <w:pPr>
              <w:widowControl w:val="0"/>
              <w:spacing w:after="0"/>
              <w:ind w:left="135"/>
            </w:pPr>
          </w:p>
        </w:tc>
        <w:tc>
          <w:tcPr>
            <w:tcW w:w="73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C1" w:rsidRDefault="001B3EC1">
            <w:pPr>
              <w:widowControl w:val="0"/>
            </w:pPr>
          </w:p>
        </w:tc>
      </w:tr>
      <w:tr w:rsidR="001B3EC1">
        <w:trPr>
          <w:trHeight w:val="144"/>
        </w:trPr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1B3EC1">
        <w:trPr>
          <w:trHeight w:val="144"/>
        </w:trPr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1B3EC1">
        <w:trPr>
          <w:trHeight w:val="144"/>
        </w:trPr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1B3EC1">
        <w:trPr>
          <w:trHeight w:val="144"/>
        </w:trPr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1B3EC1">
        <w:trPr>
          <w:trHeight w:val="144"/>
        </w:trPr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1B3EC1">
        <w:trPr>
          <w:trHeight w:val="144"/>
        </w:trPr>
        <w:tc>
          <w:tcPr>
            <w:tcW w:w="3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</w:pPr>
          </w:p>
        </w:tc>
      </w:tr>
    </w:tbl>
    <w:p w:rsidR="001B3EC1" w:rsidRDefault="001B3EC1">
      <w:pPr>
        <w:sectPr w:rsidR="001B3EC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B3EC1" w:rsidRDefault="002D07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398"/>
        <w:gridCol w:w="2080"/>
        <w:gridCol w:w="2772"/>
        <w:gridCol w:w="7344"/>
      </w:tblGrid>
      <w:tr w:rsidR="001B3EC1">
        <w:trPr>
          <w:trHeight w:val="144"/>
        </w:trPr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EC1" w:rsidRDefault="001B3EC1">
            <w:pPr>
              <w:widowControl w:val="0"/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3EC1" w:rsidRDefault="001B3EC1">
            <w:pPr>
              <w:widowControl w:val="0"/>
              <w:spacing w:after="0"/>
              <w:ind w:left="135"/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7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3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C1" w:rsidRDefault="001B3EC1">
            <w:pPr>
              <w:widowControl w:val="0"/>
            </w:pPr>
          </w:p>
        </w:tc>
        <w:tc>
          <w:tcPr>
            <w:tcW w:w="2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C1" w:rsidRDefault="001B3EC1">
            <w:pPr>
              <w:widowControl w:val="0"/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3EC1" w:rsidRDefault="001B3EC1">
            <w:pPr>
              <w:widowControl w:val="0"/>
              <w:spacing w:after="0"/>
              <w:ind w:left="135"/>
            </w:pPr>
          </w:p>
        </w:tc>
        <w:tc>
          <w:tcPr>
            <w:tcW w:w="73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C1" w:rsidRDefault="001B3EC1">
            <w:pPr>
              <w:widowControl w:val="0"/>
            </w:pPr>
          </w:p>
        </w:tc>
      </w:tr>
      <w:tr w:rsidR="001B3EC1">
        <w:trPr>
          <w:trHeight w:val="144"/>
        </w:trPr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1B3EC1">
        <w:trPr>
          <w:trHeight w:val="144"/>
        </w:trPr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1B3EC1">
        <w:trPr>
          <w:trHeight w:val="144"/>
        </w:trPr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1B3EC1">
        <w:trPr>
          <w:trHeight w:val="144"/>
        </w:trPr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1B3EC1">
        <w:trPr>
          <w:trHeight w:val="144"/>
        </w:trPr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1B3EC1">
        <w:trPr>
          <w:trHeight w:val="144"/>
        </w:trPr>
        <w:tc>
          <w:tcPr>
            <w:tcW w:w="3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</w:pPr>
          </w:p>
        </w:tc>
      </w:tr>
    </w:tbl>
    <w:p w:rsidR="001B3EC1" w:rsidRDefault="001B3EC1">
      <w:pPr>
        <w:sectPr w:rsidR="001B3EC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B3EC1" w:rsidRDefault="001B3EC1">
      <w:pPr>
        <w:sectPr w:rsidR="001B3EC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0" w:name="block-39576391"/>
      <w:bookmarkEnd w:id="20"/>
    </w:p>
    <w:p w:rsidR="001B3EC1" w:rsidRDefault="002D07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B3EC1" w:rsidRDefault="002D07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79"/>
        <w:gridCol w:w="1603"/>
        <w:gridCol w:w="1603"/>
        <w:gridCol w:w="482"/>
        <w:gridCol w:w="1010"/>
        <w:gridCol w:w="1020"/>
        <w:gridCol w:w="3399"/>
        <w:gridCol w:w="3398"/>
      </w:tblGrid>
      <w:tr w:rsidR="001B3EC1">
        <w:trPr>
          <w:trHeight w:val="144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EC1" w:rsidRDefault="001B3EC1">
            <w:pPr>
              <w:widowControl w:val="0"/>
              <w:spacing w:after="0"/>
              <w:ind w:left="135"/>
            </w:pP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3EC1" w:rsidRDefault="001B3EC1">
            <w:pPr>
              <w:widowControl w:val="0"/>
              <w:spacing w:after="0"/>
              <w:ind w:left="135"/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33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C1" w:rsidRDefault="001B3EC1">
            <w:pPr>
              <w:widowControl w:val="0"/>
            </w:pPr>
          </w:p>
        </w:tc>
        <w:tc>
          <w:tcPr>
            <w:tcW w:w="339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C1" w:rsidRDefault="001B3EC1">
            <w:pPr>
              <w:widowControl w:val="0"/>
            </w:pPr>
          </w:p>
        </w:tc>
        <w:tc>
          <w:tcPr>
            <w:tcW w:w="3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3EC1" w:rsidRDefault="001B3EC1">
            <w:pPr>
              <w:widowControl w:val="0"/>
              <w:spacing w:after="0"/>
              <w:ind w:left="135"/>
            </w:pPr>
          </w:p>
        </w:tc>
        <w:tc>
          <w:tcPr>
            <w:tcW w:w="33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C1" w:rsidRDefault="001B3EC1">
            <w:pPr>
              <w:widowControl w:val="0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Изображения вокруг нас: </w:t>
            </w:r>
            <w:r>
              <w:rPr>
                <w:rFonts w:ascii="Times New Roman" w:hAnsi="Times New Roman"/>
                <w:color w:val="000000"/>
                <w:sz w:val="24"/>
              </w:rPr>
              <w:t>рассматриваем изображения в детских книгах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Изображать можно пятном: дорисовываем зверушек от пятна </w:t>
            </w:r>
            <w:r>
              <w:rPr>
                <w:rFonts w:ascii="Times New Roman" w:hAnsi="Times New Roman"/>
                <w:color w:val="000000"/>
                <w:sz w:val="24"/>
              </w:rPr>
              <w:t>или тени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Изображать можно линией: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рисуем ветви деревьев, травы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Изображать можно и то, что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невидимо: создаем радостные и грустные рисунки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Цветы: создаем коллективную </w:t>
            </w:r>
            <w:r>
              <w:rPr>
                <w:rFonts w:ascii="Times New Roman" w:hAnsi="Times New Roman"/>
                <w:color w:val="000000"/>
                <w:sz w:val="24"/>
              </w:rPr>
              <w:t>работу «Ваза с цветами»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Красивые рыбы: выполняем рисунок рыб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технике монотипия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 Украшения </w:t>
            </w:r>
            <w:r>
              <w:rPr>
                <w:rFonts w:ascii="Times New Roman" w:hAnsi="Times New Roman"/>
                <w:color w:val="000000"/>
                <w:sz w:val="24"/>
              </w:rPr>
              <w:t>помогает сделать праздник: создаем веселые игрушки из цветной бумаги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Домики, которые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построила природа: рассматриваем, как они </w:t>
            </w:r>
            <w:r>
              <w:rPr>
                <w:rFonts w:ascii="Times New Roman" w:hAnsi="Times New Roman"/>
                <w:color w:val="000000"/>
                <w:sz w:val="24"/>
              </w:rPr>
              <w:t>устроены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Строим вещи: создаем из </w:t>
            </w:r>
            <w:r>
              <w:rPr>
                <w:rFonts w:ascii="Times New Roman" w:hAnsi="Times New Roman"/>
                <w:color w:val="000000"/>
                <w:sz w:val="24"/>
              </w:rPr>
              <w:t>цветной бумаги веселую сумку-пакет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 птиц: </w:t>
            </w:r>
            <w:r>
              <w:rPr>
                <w:rFonts w:ascii="Times New Roman" w:hAnsi="Times New Roman"/>
                <w:color w:val="000000"/>
                <w:sz w:val="24"/>
              </w:rPr>
              <w:t>создаем декоративные изображения птиц из цветной бумаги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Paint или Paint net. Создание и </w:t>
            </w:r>
            <w:r>
              <w:rPr>
                <w:rFonts w:ascii="Times New Roman" w:hAnsi="Times New Roman"/>
                <w:color w:val="000000"/>
                <w:sz w:val="24"/>
              </w:rPr>
              <w:t>обсуждение фотографий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5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</w:pPr>
          </w:p>
        </w:tc>
      </w:tr>
    </w:tbl>
    <w:p w:rsidR="001B3EC1" w:rsidRDefault="001B3EC1">
      <w:pPr>
        <w:sectPr w:rsidR="001B3EC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B3EC1" w:rsidRDefault="002D07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79"/>
        <w:gridCol w:w="1603"/>
        <w:gridCol w:w="1603"/>
        <w:gridCol w:w="482"/>
        <w:gridCol w:w="1010"/>
        <w:gridCol w:w="1020"/>
        <w:gridCol w:w="3399"/>
        <w:gridCol w:w="3398"/>
      </w:tblGrid>
      <w:tr w:rsidR="001B3EC1">
        <w:trPr>
          <w:trHeight w:val="144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EC1" w:rsidRDefault="001B3EC1">
            <w:pPr>
              <w:widowControl w:val="0"/>
              <w:spacing w:after="0"/>
              <w:ind w:left="135"/>
            </w:pP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3EC1" w:rsidRDefault="001B3EC1">
            <w:pPr>
              <w:widowControl w:val="0"/>
              <w:spacing w:after="0"/>
              <w:ind w:left="135"/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33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C1" w:rsidRDefault="001B3EC1">
            <w:pPr>
              <w:widowControl w:val="0"/>
            </w:pPr>
          </w:p>
        </w:tc>
        <w:tc>
          <w:tcPr>
            <w:tcW w:w="339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C1" w:rsidRDefault="001B3EC1">
            <w:pPr>
              <w:widowControl w:val="0"/>
            </w:pPr>
          </w:p>
        </w:tc>
        <w:tc>
          <w:tcPr>
            <w:tcW w:w="3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3EC1" w:rsidRDefault="001B3EC1">
            <w:pPr>
              <w:widowControl w:val="0"/>
              <w:spacing w:after="0"/>
              <w:ind w:left="135"/>
            </w:pPr>
          </w:p>
        </w:tc>
        <w:tc>
          <w:tcPr>
            <w:tcW w:w="33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C1" w:rsidRDefault="001B3EC1">
            <w:pPr>
              <w:widowControl w:val="0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художник: наблюдаем природу и обсуждаем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художников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материалы для скульптуры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серые: рисуем цветной туман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деревья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Бумага, ножницы, клей: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макет игровой площадки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Изображение, реальность, фантазия: </w:t>
            </w:r>
            <w:r>
              <w:rPr>
                <w:rFonts w:ascii="Times New Roman" w:hAnsi="Times New Roman"/>
                <w:color w:val="000000"/>
                <w:sz w:val="24"/>
              </w:rPr>
              <w:t>рисуем домашних и фантастических животных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формы: создаем композицию «Подводный мир»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природы в различных состояниях: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рисуем природу разной по настроению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характера животных: </w:t>
            </w:r>
            <w:r>
              <w:rPr>
                <w:rFonts w:ascii="Times New Roman" w:hAnsi="Times New Roman"/>
                <w:color w:val="000000"/>
                <w:sz w:val="24"/>
              </w:rPr>
              <w:t>передаем характер и настроение животных в рисунке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человека в скульптуре: создаем разных по характеру образов в объеме – легкий, стремительный и тяжелый, </w:t>
            </w:r>
            <w:r>
              <w:rPr>
                <w:rFonts w:ascii="Times New Roman" w:hAnsi="Times New Roman"/>
                <w:color w:val="000000"/>
                <w:sz w:val="24"/>
              </w:rPr>
              <w:t>неповоротливый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здания: рисуем дома для разных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сказочных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героев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5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</w:pPr>
          </w:p>
        </w:tc>
      </w:tr>
    </w:tbl>
    <w:p w:rsidR="001B3EC1" w:rsidRDefault="001B3EC1">
      <w:pPr>
        <w:sectPr w:rsidR="001B3EC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B3EC1" w:rsidRDefault="002D07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79"/>
        <w:gridCol w:w="1603"/>
        <w:gridCol w:w="1603"/>
        <w:gridCol w:w="482"/>
        <w:gridCol w:w="1010"/>
        <w:gridCol w:w="1020"/>
        <w:gridCol w:w="3399"/>
        <w:gridCol w:w="3398"/>
      </w:tblGrid>
      <w:tr w:rsidR="001B3EC1">
        <w:trPr>
          <w:trHeight w:val="144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EC1" w:rsidRDefault="001B3EC1">
            <w:pPr>
              <w:widowControl w:val="0"/>
              <w:spacing w:after="0"/>
              <w:ind w:left="135"/>
            </w:pP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3EC1" w:rsidRDefault="001B3EC1">
            <w:pPr>
              <w:widowControl w:val="0"/>
              <w:spacing w:after="0"/>
              <w:ind w:left="135"/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33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C1" w:rsidRDefault="001B3EC1">
            <w:pPr>
              <w:widowControl w:val="0"/>
            </w:pPr>
          </w:p>
        </w:tc>
        <w:tc>
          <w:tcPr>
            <w:tcW w:w="339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C1" w:rsidRDefault="001B3EC1">
            <w:pPr>
              <w:widowControl w:val="0"/>
            </w:pPr>
          </w:p>
        </w:tc>
        <w:tc>
          <w:tcPr>
            <w:tcW w:w="3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3EC1" w:rsidRDefault="001B3EC1">
            <w:pPr>
              <w:widowControl w:val="0"/>
              <w:spacing w:after="0"/>
              <w:ind w:left="135"/>
            </w:pPr>
          </w:p>
        </w:tc>
        <w:tc>
          <w:tcPr>
            <w:tcW w:w="33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C1" w:rsidRDefault="001B3EC1">
            <w:pPr>
              <w:widowControl w:val="0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Обои и шторы у </w:t>
            </w:r>
            <w:r>
              <w:rPr>
                <w:rFonts w:ascii="Times New Roman" w:hAnsi="Times New Roman"/>
                <w:color w:val="000000"/>
                <w:sz w:val="24"/>
              </w:rPr>
              <w:t>тебя дома: создаем орнаменты для обоев и штор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Орнаменты для обоев и штор: создаем орнаменты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графическом редакторе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Твои книжки: создаем эскизы обложки, заглавной буквицы и иллюстраций к </w:t>
            </w:r>
            <w:r>
              <w:rPr>
                <w:rFonts w:ascii="Times New Roman" w:hAnsi="Times New Roman"/>
                <w:color w:val="000000"/>
                <w:sz w:val="24"/>
              </w:rPr>
              <w:t>детской книге сказок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Волшебные фонари: </w:t>
            </w:r>
            <w:r>
              <w:rPr>
                <w:rFonts w:ascii="Times New Roman" w:hAnsi="Times New Roman"/>
                <w:color w:val="000000"/>
                <w:sz w:val="24"/>
              </w:rPr>
              <w:t>создаем малые архитектурные формы для города (фонари)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Удивительный транспорт: рисуем или </w:t>
            </w:r>
            <w:r>
              <w:rPr>
                <w:rFonts w:ascii="Times New Roman" w:hAnsi="Times New Roman"/>
                <w:color w:val="000000"/>
                <w:sz w:val="24"/>
              </w:rPr>
              <w:t>создаем в бумагопластике фантастический транспорт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в театре: создаем эскиз занавеса </w:t>
            </w:r>
            <w:r>
              <w:rPr>
                <w:rFonts w:ascii="Times New Roman" w:hAnsi="Times New Roman"/>
                <w:color w:val="000000"/>
                <w:sz w:val="24"/>
              </w:rPr>
              <w:t>или декораций сцены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ttps://m.edsoo.ru/8a14a7f2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Маска: создаем маски сказочных персонажей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характерным выражением лица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Скульптура в музее и на улице: лепим </w:t>
            </w:r>
            <w:r>
              <w:rPr>
                <w:rFonts w:ascii="Times New Roman" w:hAnsi="Times New Roman"/>
                <w:color w:val="000000"/>
                <w:sz w:val="24"/>
              </w:rPr>
              <w:t>эскиз парковой скульптуры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5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</w:pPr>
          </w:p>
        </w:tc>
      </w:tr>
    </w:tbl>
    <w:p w:rsidR="001B3EC1" w:rsidRDefault="001B3EC1">
      <w:pPr>
        <w:sectPr w:rsidR="001B3EC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B3EC1" w:rsidRDefault="002D07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79"/>
        <w:gridCol w:w="1603"/>
        <w:gridCol w:w="1603"/>
        <w:gridCol w:w="482"/>
        <w:gridCol w:w="1010"/>
        <w:gridCol w:w="1020"/>
        <w:gridCol w:w="3399"/>
        <w:gridCol w:w="3398"/>
      </w:tblGrid>
      <w:tr w:rsidR="001B3EC1">
        <w:trPr>
          <w:trHeight w:val="144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EC1" w:rsidRDefault="001B3EC1">
            <w:pPr>
              <w:widowControl w:val="0"/>
              <w:spacing w:after="0"/>
              <w:ind w:left="135"/>
            </w:pP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3EC1" w:rsidRDefault="001B3EC1">
            <w:pPr>
              <w:widowControl w:val="0"/>
              <w:spacing w:after="0"/>
              <w:ind w:left="135"/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33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C1" w:rsidRDefault="001B3EC1">
            <w:pPr>
              <w:widowControl w:val="0"/>
            </w:pPr>
          </w:p>
        </w:tc>
        <w:tc>
          <w:tcPr>
            <w:tcW w:w="339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C1" w:rsidRDefault="001B3EC1">
            <w:pPr>
              <w:widowControl w:val="0"/>
            </w:pPr>
          </w:p>
        </w:tc>
        <w:tc>
          <w:tcPr>
            <w:tcW w:w="3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3EC1" w:rsidRDefault="001B3EC1">
            <w:pPr>
              <w:widowControl w:val="0"/>
              <w:spacing w:after="0"/>
              <w:ind w:left="135"/>
            </w:pPr>
          </w:p>
        </w:tc>
        <w:tc>
          <w:tcPr>
            <w:tcW w:w="33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C1" w:rsidRDefault="001B3EC1">
            <w:pPr>
              <w:widowControl w:val="0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Каждый народ строит, украшает, изображает: рассматриваем и обсуждаем произведения великих художников, скульпторов,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архитекторов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Деревянный мир: создаем макет избы из </w:t>
            </w:r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создаем портрет русской красавицы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(в национальном костюме с учетом </w:t>
            </w:r>
            <w:r>
              <w:rPr>
                <w:rFonts w:ascii="Times New Roman" w:hAnsi="Times New Roman"/>
                <w:color w:val="000000"/>
                <w:sz w:val="24"/>
              </w:rPr>
              <w:t>этнокультурных особенностей региона)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героев былин, древних легенд, сказок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Псков: знакомимся с памятниками древнерусского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t>зодчества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восходящего </w:t>
            </w:r>
            <w:r>
              <w:rPr>
                <w:rFonts w:ascii="Times New Roman" w:hAnsi="Times New Roman"/>
                <w:color w:val="000000"/>
                <w:sz w:val="24"/>
              </w:rPr>
              <w:t>солнца: изображаем японский сад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восходящего солнца: изображаем японок в национальной одежде и создаем панно «Праздник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Японии»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гор и </w:t>
            </w:r>
            <w:r>
              <w:rPr>
                <w:rFonts w:ascii="Times New Roman" w:hAnsi="Times New Roman"/>
                <w:color w:val="000000"/>
                <w:sz w:val="24"/>
              </w:rPr>
              <w:t>степей: моделируем юрту в графическом редакторе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в пустыне: </w:t>
            </w:r>
            <w:r>
              <w:rPr>
                <w:rFonts w:ascii="Times New Roman" w:hAnsi="Times New Roman"/>
                <w:color w:val="000000"/>
                <w:sz w:val="24"/>
              </w:rPr>
              <w:t>создаём образ города в пустыне с его архитектурными особенностями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</w:t>
            </w:r>
            <w:r>
              <w:rPr>
                <w:rFonts w:ascii="Times New Roman" w:hAnsi="Times New Roman"/>
                <w:color w:val="000000"/>
                <w:sz w:val="24"/>
              </w:rPr>
              <w:t>«Олимпийские игры в Древней Греции»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художественных культур в мире: создаем презентацию на тему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искусства выбранной эпохи или этнокультурных традиций народов России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</w:t>
            </w:r>
            <w:r>
              <w:rPr>
                <w:rFonts w:ascii="Times New Roman" w:hAnsi="Times New Roman"/>
                <w:color w:val="000000"/>
                <w:sz w:val="24"/>
              </w:rPr>
              <w:t>ство: изображаем двойной портрет матери и ребенка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Сопереживание: выполняем тематическую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композицию «Сопереживание»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1B3EC1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Юность и надежды: создаем живописный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детский портрет</w:t>
            </w: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5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  <w:spacing w:after="0"/>
              <w:ind w:left="135"/>
            </w:pPr>
          </w:p>
        </w:tc>
      </w:tr>
      <w:tr w:rsidR="001B3EC1">
        <w:trPr>
          <w:trHeight w:val="144"/>
        </w:trPr>
        <w:tc>
          <w:tcPr>
            <w:tcW w:w="5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2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2D0732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C1" w:rsidRDefault="001B3EC1">
            <w:pPr>
              <w:widowControl w:val="0"/>
            </w:pPr>
          </w:p>
        </w:tc>
      </w:tr>
    </w:tbl>
    <w:p w:rsidR="001B3EC1" w:rsidRDefault="001B3EC1">
      <w:pPr>
        <w:sectPr w:rsidR="001B3EC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B3EC1" w:rsidRDefault="001B3EC1">
      <w:pPr>
        <w:sectPr w:rsidR="001B3EC1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1" w:name="block-39576394"/>
      <w:bookmarkEnd w:id="21"/>
    </w:p>
    <w:p w:rsidR="001B3EC1" w:rsidRDefault="002D07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B3EC1" w:rsidRDefault="002D0732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1B3EC1" w:rsidRDefault="002D0732">
      <w:pPr>
        <w:spacing w:after="0" w:line="480" w:lineRule="exact"/>
        <w:ind w:left="120"/>
      </w:pPr>
      <w:bookmarkStart w:id="22" w:name="db50a40d-f8ae-4e5d-8e70-919f427dc0ce"/>
      <w:r>
        <w:rPr>
          <w:rFonts w:ascii="Times New Roman" w:hAnsi="Times New Roman"/>
          <w:color w:val="000000"/>
          <w:sz w:val="28"/>
        </w:rPr>
        <w:t>• Изобразительное искусство: 1-й класс: учебник; 14-е издание, переработанное, 1 класс/ Неменская Л.А.; под редакцией Неменского Б.М., Акционерное общество «Издательство «Просвещение»</w:t>
      </w:r>
      <w:bookmarkEnd w:id="22"/>
      <w:r>
        <w:rPr>
          <w:sz w:val="28"/>
        </w:rPr>
        <w:br/>
      </w:r>
      <w:bookmarkStart w:id="23" w:name="db50a40d-f8ae-4e5d-8e70-919f427dc0ce1"/>
      <w:r>
        <w:rPr>
          <w:rFonts w:ascii="Times New Roman" w:hAnsi="Times New Roman"/>
          <w:color w:val="000000"/>
          <w:sz w:val="28"/>
        </w:rPr>
        <w:t xml:space="preserve"> • Изобразительное искусство: 2-й класс: у</w:t>
      </w:r>
      <w:r>
        <w:rPr>
          <w:rFonts w:ascii="Times New Roman" w:hAnsi="Times New Roman"/>
          <w:color w:val="000000"/>
          <w:sz w:val="28"/>
        </w:rPr>
        <w:t>чебник; 14-е издание, переработанное, 2 класс/ Коротеева Е.И.; под редакцией Неменского Б.М., Акционерное общество «Издательство «Просвещение»</w:t>
      </w:r>
      <w:bookmarkEnd w:id="23"/>
      <w:r>
        <w:rPr>
          <w:sz w:val="28"/>
        </w:rPr>
        <w:br/>
      </w:r>
      <w:bookmarkStart w:id="24" w:name="db50a40d-f8ae-4e5d-8e70-919f427dc0ce2"/>
      <w:r>
        <w:rPr>
          <w:rFonts w:ascii="Times New Roman" w:hAnsi="Times New Roman"/>
          <w:color w:val="000000"/>
          <w:sz w:val="28"/>
        </w:rPr>
        <w:t xml:space="preserve"> • Изобразительное искусство: 3-й класс: учебник; 14-е издание, переработанное, 3 класс/ Горяева Н.А., Неменская </w:t>
      </w:r>
      <w:r>
        <w:rPr>
          <w:rFonts w:ascii="Times New Roman" w:hAnsi="Times New Roman"/>
          <w:color w:val="000000"/>
          <w:sz w:val="28"/>
        </w:rPr>
        <w:t>Л.А., Питерских А.С. и др.; под редакцией Неменского Б.М., Акционерное общество «Издательство «Просвещение»</w:t>
      </w:r>
      <w:bookmarkEnd w:id="24"/>
      <w:r>
        <w:rPr>
          <w:sz w:val="28"/>
        </w:rPr>
        <w:br/>
      </w:r>
      <w:bookmarkStart w:id="25" w:name="db50a40d-f8ae-4e5d-8e70-919f427dc0ce3"/>
      <w:r>
        <w:rPr>
          <w:rFonts w:ascii="Times New Roman" w:hAnsi="Times New Roman"/>
          <w:color w:val="000000"/>
          <w:sz w:val="28"/>
        </w:rPr>
        <w:t xml:space="preserve"> • Изобразительное искусство: 4-й класс: учебник; 14-е издание, переработанное, 4 класс/ Неменская Л.А.; под редакцией Неменского Б.М., Акционерное </w:t>
      </w:r>
      <w:r>
        <w:rPr>
          <w:rFonts w:ascii="Times New Roman" w:hAnsi="Times New Roman"/>
          <w:color w:val="000000"/>
          <w:sz w:val="28"/>
        </w:rPr>
        <w:t>общество «Издательство «Просвещение»</w:t>
      </w:r>
      <w:bookmarkEnd w:id="25"/>
    </w:p>
    <w:p w:rsidR="001B3EC1" w:rsidRDefault="001B3EC1">
      <w:pPr>
        <w:spacing w:after="0" w:line="480" w:lineRule="exact"/>
        <w:ind w:left="120"/>
      </w:pPr>
    </w:p>
    <w:p w:rsidR="001B3EC1" w:rsidRDefault="001B3EC1">
      <w:pPr>
        <w:spacing w:after="0"/>
        <w:ind w:left="120"/>
      </w:pPr>
    </w:p>
    <w:p w:rsidR="001B3EC1" w:rsidRDefault="002D0732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B3EC1" w:rsidRDefault="002D0732">
      <w:pPr>
        <w:spacing w:after="0" w:line="480" w:lineRule="exact"/>
        <w:ind w:left="120"/>
      </w:pPr>
      <w:bookmarkStart w:id="26" w:name="27f88a84-cde6-45cc-9a12-309dd9b67dab"/>
      <w:r>
        <w:rPr>
          <w:rFonts w:ascii="Times New Roman" w:hAnsi="Times New Roman"/>
          <w:color w:val="000000"/>
          <w:sz w:val="28"/>
        </w:rPr>
        <w:t>Уроки изобразительного искусства. Поурочные разработки. 1-4 классы / Неменский Б.М. - М.: Просвещение, 2020.</w:t>
      </w:r>
      <w:bookmarkEnd w:id="26"/>
    </w:p>
    <w:p w:rsidR="001B3EC1" w:rsidRDefault="001B3EC1">
      <w:pPr>
        <w:spacing w:after="0"/>
        <w:ind w:left="120"/>
      </w:pPr>
    </w:p>
    <w:p w:rsidR="001B3EC1" w:rsidRDefault="002D0732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B3EC1" w:rsidRDefault="001B3EC1">
      <w:pPr>
        <w:spacing w:after="0" w:line="480" w:lineRule="exact"/>
        <w:ind w:left="120"/>
        <w:sectPr w:rsidR="001B3EC1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7" w:name="block-395763951"/>
      <w:bookmarkStart w:id="28" w:name="block-39576395"/>
      <w:bookmarkEnd w:id="27"/>
      <w:bookmarkEnd w:id="28"/>
    </w:p>
    <w:p w:rsidR="001B3EC1" w:rsidRDefault="001B3EC1"/>
    <w:sectPr w:rsidR="001B3EC1" w:rsidSect="001B3EC1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13E1"/>
    <w:multiLevelType w:val="multilevel"/>
    <w:tmpl w:val="AE9AC0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346BE8"/>
    <w:multiLevelType w:val="multilevel"/>
    <w:tmpl w:val="03E47A2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F6A3DC6"/>
    <w:multiLevelType w:val="multilevel"/>
    <w:tmpl w:val="1A3A6EC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C4F74BA"/>
    <w:multiLevelType w:val="multilevel"/>
    <w:tmpl w:val="8A0C65D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4095AFE"/>
    <w:multiLevelType w:val="multilevel"/>
    <w:tmpl w:val="1CBCC1CC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7F83A1A"/>
    <w:multiLevelType w:val="multilevel"/>
    <w:tmpl w:val="860C2498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F367F54"/>
    <w:multiLevelType w:val="multilevel"/>
    <w:tmpl w:val="F72E55D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20"/>
  <w:autoHyphenation/>
  <w:characterSpacingControl w:val="doNotCompress"/>
  <w:compat/>
  <w:rsids>
    <w:rsidRoot w:val="001B3EC1"/>
    <w:rsid w:val="001B3EC1"/>
    <w:rsid w:val="002D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a0"/>
    <w:link w:val="Header"/>
    <w:uiPriority w:val="99"/>
    <w:qFormat/>
    <w:rsid w:val="00841CD9"/>
  </w:style>
  <w:style w:type="character" w:customStyle="1" w:styleId="Heading1Char">
    <w:name w:val="Heading 1 Char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Подзаголовок Знак"/>
    <w:basedOn w:val="a0"/>
    <w:link w:val="a4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6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1B3EC1"/>
    <w:rPr>
      <w:color w:val="0000FF" w:themeColor="hyperlink"/>
      <w:u w:val="single"/>
    </w:rPr>
  </w:style>
  <w:style w:type="paragraph" w:customStyle="1" w:styleId="a8">
    <w:name w:val="Заголовок"/>
    <w:basedOn w:val="a"/>
    <w:next w:val="a9"/>
    <w:qFormat/>
    <w:rsid w:val="001B3EC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1B3EC1"/>
    <w:pPr>
      <w:spacing w:after="140"/>
    </w:pPr>
  </w:style>
  <w:style w:type="paragraph" w:styleId="aa">
    <w:name w:val="List"/>
    <w:basedOn w:val="a9"/>
    <w:rsid w:val="001B3EC1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1B3EC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1B3EC1"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qFormat/>
    <w:rsid w:val="001B3EC1"/>
  </w:style>
  <w:style w:type="paragraph" w:customStyle="1" w:styleId="Header">
    <w:name w:val="Header"/>
    <w:basedOn w:val="a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d">
    <w:name w:val="Normal Indent"/>
    <w:basedOn w:val="a"/>
    <w:uiPriority w:val="99"/>
    <w:unhideWhenUsed/>
    <w:qFormat/>
    <w:rsid w:val="00841CD9"/>
    <w:pPr>
      <w:ind w:left="720"/>
    </w:pPr>
  </w:style>
  <w:style w:type="paragraph" w:styleId="a4">
    <w:name w:val="Subtitle"/>
    <w:basedOn w:val="a"/>
    <w:next w:val="a"/>
    <w:link w:val="a3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5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e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1B3E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12222</Words>
  <Characters>69669</Characters>
  <Application>Microsoft Office Word</Application>
  <DocSecurity>0</DocSecurity>
  <Lines>580</Lines>
  <Paragraphs>163</Paragraphs>
  <ScaleCrop>false</ScaleCrop>
  <Company>gypnor</Company>
  <LinksUpToDate>false</LinksUpToDate>
  <CharactersWithSpaces>81728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Machine</cp:lastModifiedBy>
  <cp:revision>2</cp:revision>
  <dcterms:created xsi:type="dcterms:W3CDTF">2024-10-28T12:46:00Z</dcterms:created>
  <dcterms:modified xsi:type="dcterms:W3CDTF">2024-10-28T12:47:00Z</dcterms:modified>
  <dc:language>ru-RU</dc:language>
</cp:coreProperties>
</file>