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fcb9eec2-6d9c-4e95-acb9-9498587751c9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Кировской области </w:t>
      </w:r>
      <w:bookmarkEnd w:id="0"/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073d317b-81fc-4ac3-a061-7cbe7a0b5262"/>
      <w:r>
        <w:rPr>
          <w:rFonts w:ascii="Times New Roman" w:hAnsi="Times New Roman"/>
          <w:b/>
          <w:i w:val="false"/>
          <w:color w:val="000000"/>
          <w:sz w:val="28"/>
        </w:rPr>
        <w:t>МУ Управление образования администрации Нагорского района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Синегорье Нагорского района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МКОУ СОШ с. Синегорье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Кудымова Л.В.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№140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5598806)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ea9f8b93-ec0a-46f1-b121-7d755706d3f8"/>
      <w:r>
        <w:rPr>
          <w:rFonts w:ascii="Times New Roman" w:hAnsi="Times New Roman"/>
          <w:b/>
          <w:i w:val="false"/>
          <w:color w:val="000000"/>
          <w:sz w:val="28"/>
        </w:rPr>
        <w:t>с. Синегорье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bc60fee5-3ea2-4a72-978d-d6513b1fb57a"/>
      <w:r>
        <w:rPr>
          <w:rFonts w:ascii="Times New Roman" w:hAnsi="Times New Roman"/>
          <w:b/>
          <w:i w:val="false"/>
          <w:color w:val="000000"/>
          <w:sz w:val="28"/>
        </w:rPr>
        <w:t>2024 г.</w:t>
      </w:r>
      <w:bookmarkEnd w:id="3"/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4" w:name="block-425449831"/>
      <w:bookmarkStart w:id="5" w:name="block-42544983"/>
      <w:bookmarkStart w:id="6" w:name="block-425449831"/>
      <w:bookmarkStart w:id="7" w:name="block-42544983"/>
      <w:bookmarkEnd w:id="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8" w:name="block-425449841"/>
      <w:bookmarkStart w:id="9" w:name="block-42544984"/>
      <w:bookmarkEnd w:id="8"/>
      <w:bookmarkEnd w:id="9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Скоморохи. Ярмарочный балаган. Вертеп.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по теме занятия;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зарубежных композиторов.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классической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разучивание хоровода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фильма-оперы; постановка детской оперы.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виртуальный квест по музыкальному театру.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Нотный стан, скрипичный ключ. Ноты первой октавы.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Выразительные и изобразительные интонации.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Куплетная форма. Запев, припев.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Ноты второй и малой октавы. Басовый ключ.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 в заданной тональности.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Варьирование как принцип развития. Тема. Вариации.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коллективная импровизация в форме вариаций.</w:t>
      </w:r>
      <w:bookmarkStart w:id="10" w:name="block-425449851"/>
      <w:bookmarkStart w:id="11" w:name="block-42544985"/>
      <w:bookmarkEnd w:id="10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2" w:name="_Toc139972685"/>
      <w:bookmarkStart w:id="13" w:name="_Toc139972685"/>
      <w:bookmarkEnd w:id="1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4" w:name="_Toc139972686"/>
      <w:bookmarkStart w:id="15" w:name="_Toc139972686"/>
      <w:bookmarkEnd w:id="15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  <w:bookmarkStart w:id="16" w:name="block-425449861"/>
      <w:bookmarkStart w:id="17" w:name="block-42544986"/>
      <w:bookmarkEnd w:id="16"/>
      <w:bookmarkEnd w:id="17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8" w:name="block-42544987"/>
      <w:bookmarkStart w:id="19" w:name="block-42544987"/>
      <w:bookmarkEnd w:id="1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246"/>
        <w:gridCol w:w="2719"/>
        <w:gridCol w:w="2617"/>
        <w:gridCol w:w="2769"/>
        <w:gridCol w:w="4243"/>
      </w:tblGrid>
      <w:tr>
        <w:trPr>
          <w:trHeight w:val="144" w:hRule="atLeast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42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246"/>
        <w:gridCol w:w="2719"/>
        <w:gridCol w:w="2617"/>
        <w:gridCol w:w="2769"/>
        <w:gridCol w:w="4243"/>
      </w:tblGrid>
      <w:tr>
        <w:trPr>
          <w:trHeight w:val="144" w:hRule="atLeast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42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246"/>
        <w:gridCol w:w="2719"/>
        <w:gridCol w:w="2617"/>
        <w:gridCol w:w="2769"/>
        <w:gridCol w:w="4243"/>
      </w:tblGrid>
      <w:tr>
        <w:trPr>
          <w:trHeight w:val="144" w:hRule="atLeast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42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246"/>
        <w:gridCol w:w="2719"/>
        <w:gridCol w:w="2617"/>
        <w:gridCol w:w="2769"/>
        <w:gridCol w:w="4243"/>
      </w:tblGrid>
      <w:tr>
        <w:trPr>
          <w:trHeight w:val="144" w:hRule="atLeast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42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144" w:hRule="atLeast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42544988"/>
      <w:bookmarkStart w:id="21" w:name="block-42544988"/>
      <w:bookmarkEnd w:id="2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2" w:name="5c6d637d-e9f9-46e1-898f-706394ab67fc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Музыка, 1 класс/ Критская Е.Д., Сергеева Г.П., Шмагина Т.С., Акционерное общество «Издательство «Просвещение»</w:t>
      </w:r>
      <w:bookmarkEnd w:id="22"/>
      <w:r>
        <w:rPr>
          <w:sz w:val="28"/>
        </w:rPr>
        <w:br/>
      </w:r>
      <w:bookmarkStart w:id="23" w:name="5c6d637d-e9f9-46e1-898f-706394ab67fc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3"/>
      <w:r>
        <w:rPr>
          <w:sz w:val="28"/>
        </w:rPr>
        <w:br/>
      </w:r>
      <w:bookmarkStart w:id="24" w:name="5c6d637d-e9f9-46e1-898f-706394ab67fc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4"/>
      <w:r>
        <w:rPr>
          <w:sz w:val="28"/>
        </w:rPr>
        <w:br/>
      </w:r>
      <w:bookmarkStart w:id="25" w:name="5c6d637d-e9f9-46e1-898f-706394ab67fc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5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6" w:name="6c624f83-d6f6-4560-bdb9-085c19f7dab0"/>
      <w:r>
        <w:rPr>
          <w:rFonts w:ascii="Times New Roman" w:hAnsi="Times New Roman"/>
          <w:b w:val="false"/>
          <w:i w:val="false"/>
          <w:color w:val="000000"/>
          <w:sz w:val="28"/>
        </w:rPr>
        <w:t>Пособие для учителя /Сост. Е.Д.Критская, Г.П.Сергеева, Т. С. Шмагина.- М.: Просвещение, 2016</w:t>
      </w:r>
      <w:bookmarkEnd w:id="26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27" w:name="block-425449891"/>
      <w:bookmarkStart w:id="28" w:name="block-42544989"/>
      <w:bookmarkStart w:id="29" w:name="block-425449891"/>
      <w:bookmarkStart w:id="30" w:name="block-42544989"/>
      <w:bookmarkEnd w:id="29"/>
      <w:bookmarkEnd w:id="3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bf8" TargetMode="External"/><Relationship Id="rId3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9668a" TargetMode="External"/><Relationship Id="rId61" Type="http://schemas.openxmlformats.org/officeDocument/2006/relationships/hyperlink" Target="https://m.edsoo.ru/f5e92d78" TargetMode="External"/><Relationship Id="rId62" Type="http://schemas.openxmlformats.org/officeDocument/2006/relationships/hyperlink" Target="https://m.edsoo.ru/f5e946aa" TargetMode="External"/><Relationship Id="rId63" Type="http://schemas.openxmlformats.org/officeDocument/2006/relationships/hyperlink" Target="https://m.edsoo.ru/f5e96b94" TargetMode="External"/><Relationship Id="rId64" Type="http://schemas.openxmlformats.org/officeDocument/2006/relationships/hyperlink" Target="https://m.edsoo.ru/f5e92bb6" TargetMode="External"/><Relationship Id="rId65" Type="http://schemas.openxmlformats.org/officeDocument/2006/relationships/hyperlink" Target="https://m.edsoo.ru/f5e986ce" TargetMode="External"/><Relationship Id="rId66" Type="http://schemas.openxmlformats.org/officeDocument/2006/relationships/hyperlink" Target="https://m.edsoo.ru/f2a35116" TargetMode="External"/><Relationship Id="rId67" Type="http://schemas.openxmlformats.org/officeDocument/2006/relationships/hyperlink" Target="https://m.edsoo.ru/f5e99484" TargetMode="External"/><Relationship Id="rId68" Type="http://schemas.openxmlformats.org/officeDocument/2006/relationships/hyperlink" Target="https://m.edsoo.ru/f5e98bb0" TargetMode="External"/><Relationship Id="rId69" Type="http://schemas.openxmlformats.org/officeDocument/2006/relationships/hyperlink" Target="https://m.edsoo.ru/f5e942cc" TargetMode="External"/><Relationship Id="rId70" Type="http://schemas.openxmlformats.org/officeDocument/2006/relationships/hyperlink" Target="https://m.edsoo.ru/f5e99ad8" TargetMode="External"/><Relationship Id="rId71" Type="http://schemas.openxmlformats.org/officeDocument/2006/relationships/hyperlink" Target="https://m.edsoo.ru/f5e98962" TargetMode="External"/><Relationship Id="rId72" Type="http://schemas.openxmlformats.org/officeDocument/2006/relationships/hyperlink" Target="https://m.edsoo.ru/f5e93f52" TargetMode="External"/><Relationship Id="rId73" Type="http://schemas.openxmlformats.org/officeDocument/2006/relationships/hyperlink" Target="https://m.edsoo.ru/f5e96e50" TargetMode="External"/><Relationship Id="rId74" Type="http://schemas.openxmlformats.org/officeDocument/2006/relationships/hyperlink" Target="https://m.edsoo.ru/f5e98d86" TargetMode="External"/><Relationship Id="rId75" Type="http://schemas.openxmlformats.org/officeDocument/2006/relationships/hyperlink" Target="https://m.edsoo.ru/f5e95050" TargetMode="External"/><Relationship Id="rId76" Type="http://schemas.openxmlformats.org/officeDocument/2006/relationships/hyperlink" Target="https://m.edsoo.ru/f5e9a154" TargetMode="External"/><Relationship Id="rId77" Type="http://schemas.openxmlformats.org/officeDocument/2006/relationships/fontTable" Target="fontTable.xml"/><Relationship Id="rId7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LibreOffice/7.0.6.2$Linux_X86_64 LibreOffice_project/00$Build-2</Application>
  <AppVersion>15.0000</AppVersion>
  <Pages>97</Pages>
  <Words>12769</Words>
  <Characters>94802</Characters>
  <CharactersWithSpaces>106538</CharactersWithSpaces>
  <Paragraphs>1858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2024-09-09T20:56:08Z</dcterms:modified>
  <cp:revision>1</cp:revision>
  <dc:subject/>
  <dc:title/>
</cp:coreProperties>
</file>