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ca8d2e90-56c6-4227-b989-cf591d15a380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e2678aaf-ecf3-4703-966c-c57be95f5541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№140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5600035)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508ac55b-44c9-400c-838c-9af63dfa3fb2"/>
      <w:r>
        <w:rPr>
          <w:rFonts w:ascii="Times New Roman" w:hAnsi="Times New Roman"/>
          <w:b/>
          <w:i w:val="false"/>
          <w:color w:val="000000"/>
          <w:sz w:val="28"/>
        </w:rPr>
        <w:t>с. Синегорье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d20e1ab1-8771-4456-8e22-9864249693d4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3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4" w:name="block-425541371"/>
      <w:bookmarkStart w:id="5" w:name="block-42554137"/>
      <w:bookmarkStart w:id="6" w:name="block-425541371"/>
      <w:bookmarkStart w:id="7" w:name="block-42554137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8" w:name="block-425541391"/>
      <w:bookmarkStart w:id="9" w:name="block-42554139"/>
      <w:bookmarkEnd w:id="8"/>
      <w:bookmarkEnd w:id="9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96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10" w:name="block-425541381"/>
      <w:bookmarkStart w:id="11" w:name="block-42554138"/>
      <w:bookmarkEnd w:id="10"/>
      <w:bookmarkEnd w:id="11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2" w:name="_Toc143620888"/>
      <w:bookmarkStart w:id="13" w:name="_Toc143620888"/>
      <w:bookmarkEnd w:id="13"/>
    </w:p>
    <w:p>
      <w:pPr>
        <w:pStyle w:val="Normal"/>
        <w:spacing w:lineRule="exact" w:line="168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4" w:name="_Toc143620889"/>
      <w:bookmarkStart w:id="15" w:name="_Toc143620889"/>
      <w:bookmarkEnd w:id="15"/>
    </w:p>
    <w:p>
      <w:pPr>
        <w:pStyle w:val="Normal"/>
        <w:spacing w:lineRule="exact" w:line="192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  <w:bookmarkStart w:id="16" w:name="_Toc134720971"/>
      <w:bookmarkStart w:id="17" w:name="_Toc134720971"/>
      <w:bookmarkEnd w:id="17"/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bookmarkStart w:id="18" w:name="block-425541401"/>
      <w:bookmarkStart w:id="19" w:name="block-42554140"/>
      <w:bookmarkEnd w:id="18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71"/>
        <w:gridCol w:w="1847"/>
        <w:gridCol w:w="881"/>
        <w:gridCol w:w="128"/>
        <w:gridCol w:w="1465"/>
        <w:gridCol w:w="245"/>
        <w:gridCol w:w="567"/>
        <w:gridCol w:w="1605"/>
        <w:gridCol w:w="547"/>
        <w:gridCol w:w="1302"/>
        <w:gridCol w:w="1417"/>
        <w:gridCol w:w="2719"/>
      </w:tblGrid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3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65"/>
        <w:gridCol w:w="1853"/>
        <w:gridCol w:w="963"/>
        <w:gridCol w:w="117"/>
        <w:gridCol w:w="1462"/>
        <w:gridCol w:w="177"/>
        <w:gridCol w:w="617"/>
        <w:gridCol w:w="1606"/>
        <w:gridCol w:w="496"/>
        <w:gridCol w:w="1328"/>
        <w:gridCol w:w="1391"/>
        <w:gridCol w:w="2719"/>
      </w:tblGrid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31"/>
        <w:gridCol w:w="1887"/>
        <w:gridCol w:w="930"/>
        <w:gridCol w:w="102"/>
        <w:gridCol w:w="1487"/>
        <w:gridCol w:w="200"/>
        <w:gridCol w:w="585"/>
        <w:gridCol w:w="1625"/>
        <w:gridCol w:w="509"/>
        <w:gridCol w:w="1310"/>
        <w:gridCol w:w="1409"/>
        <w:gridCol w:w="2719"/>
      </w:tblGrid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1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3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00"/>
        <w:gridCol w:w="1918"/>
        <w:gridCol w:w="1251"/>
        <w:gridCol w:w="57"/>
        <w:gridCol w:w="1411"/>
        <w:gridCol w:w="64"/>
        <w:gridCol w:w="714"/>
        <w:gridCol w:w="1630"/>
        <w:gridCol w:w="311"/>
        <w:gridCol w:w="1407"/>
        <w:gridCol w:w="1312"/>
        <w:gridCol w:w="2719"/>
      </w:tblGrid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43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1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3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4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42554136"/>
      <w:bookmarkStart w:id="21" w:name="block-42554136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37"/>
        <w:gridCol w:w="2720"/>
        <w:gridCol w:w="1703"/>
        <w:gridCol w:w="2786"/>
        <w:gridCol w:w="2123"/>
        <w:gridCol w:w="3424"/>
      </w:tblGrid>
      <w:tr>
        <w:trPr>
          <w:trHeight w:val="144" w:hRule="atLeast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18"/>
        <w:gridCol w:w="2880"/>
        <w:gridCol w:w="1671"/>
        <w:gridCol w:w="2746"/>
        <w:gridCol w:w="2092"/>
        <w:gridCol w:w="3386"/>
      </w:tblGrid>
      <w:tr>
        <w:trPr>
          <w:trHeight w:val="144" w:hRule="atLeast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57"/>
        <w:gridCol w:w="2560"/>
        <w:gridCol w:w="1736"/>
        <w:gridCol w:w="2823"/>
        <w:gridCol w:w="2154"/>
        <w:gridCol w:w="3463"/>
      </w:tblGrid>
      <w:tr>
        <w:trPr>
          <w:trHeight w:val="144" w:hRule="atLeast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37"/>
        <w:gridCol w:w="2720"/>
        <w:gridCol w:w="1703"/>
        <w:gridCol w:w="2786"/>
        <w:gridCol w:w="2123"/>
        <w:gridCol w:w="3424"/>
      </w:tblGrid>
      <w:tr>
        <w:trPr>
          <w:trHeight w:val="144" w:hRule="atLeast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2" w:name="block-42554141"/>
      <w:bookmarkStart w:id="23" w:name="block-42554141"/>
      <w:bookmarkEnd w:id="23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4" w:name="8f45a6c3-60ed-4cfd-a0a0-fe2670352bd5"/>
      <w:r>
        <w:rPr>
          <w:rFonts w:ascii="Times New Roman" w:hAnsi="Times New Roman"/>
          <w:b w:val="false"/>
          <w:i w:val="false"/>
          <w:color w:val="000000"/>
          <w:sz w:val="28"/>
        </w:rPr>
        <w:t>1. Технология 1 класс: учебник для образовательных учреждений с прил. на электрон. носителе. / Н.И. Роговцева, Н.В. Богданова, И.П. Фрейтаг, М.: Просвещение, 2012</w:t>
      </w:r>
      <w:bookmarkEnd w:id="24"/>
      <w:r>
        <w:rPr>
          <w:sz w:val="28"/>
        </w:rPr>
        <w:br/>
      </w:r>
      <w:bookmarkStart w:id="25" w:name="8f45a6c3-60ed-4cfd-a0a0-fe2670352bd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Технология 2 класс: учебник / Е.А. Лутцева, Т.П. Зуева, М.: Просвещение, 2023</w:t>
      </w:r>
      <w:bookmarkEnd w:id="25"/>
      <w:r>
        <w:rPr>
          <w:sz w:val="28"/>
        </w:rPr>
        <w:br/>
      </w:r>
      <w:bookmarkStart w:id="26" w:name="8f45a6c3-60ed-4cfd-a0a0-fe2670352bd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Технология 3 класс: учебник для образовательных учреждений с прил. на электрон. носителе. / Н.И. Роговцева, Н.В. Богданова, Н.В. Добромыслова, М.: Просвещение, 2011</w:t>
      </w:r>
      <w:bookmarkEnd w:id="26"/>
      <w:r>
        <w:rPr>
          <w:sz w:val="28"/>
        </w:rPr>
        <w:br/>
      </w:r>
      <w:bookmarkStart w:id="27" w:name="8f45a6c3-60ed-4cfd-a0a0-fe2670352bd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Технология 4 класс: учебник для образовательных учреждений / Н.И. Роговцева, Н.В. Богданова, Н.В. Шипилова, С.В. Анащенкова, М.: Просвещение, 2013</w:t>
      </w:r>
      <w:bookmarkEnd w:id="27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8" w:name="0ffefc5c-f9fc-44a3-a446-5fc8622ad11a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9" w:name="block-425541421"/>
      <w:bookmarkStart w:id="30" w:name="block-42554142"/>
      <w:bookmarkStart w:id="31" w:name="block-425541421"/>
      <w:bookmarkStart w:id="32" w:name="block-42554142"/>
      <w:bookmarkEnd w:id="31"/>
      <w:bookmarkEnd w:id="3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20/03" TargetMode="External"/><Relationship Id="rId3" Type="http://schemas.openxmlformats.org/officeDocument/2006/relationships/hyperlink" Target="https://lesson.edu.ru/20/03" TargetMode="External"/><Relationship Id="rId4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15" Type="http://schemas.openxmlformats.org/officeDocument/2006/relationships/hyperlink" Target="https://lesson.edu.ru/20/04" TargetMode="External"/><Relationship Id="rId16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713ab6b7" TargetMode="External"/><Relationship Id="rId24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140524a8" TargetMode="External"/><Relationship Id="rId27" Type="http://schemas.openxmlformats.org/officeDocument/2006/relationships/hyperlink" Target="https://m.edsoo.ru/1d0065f8" TargetMode="External"/><Relationship Id="rId28" Type="http://schemas.openxmlformats.org/officeDocument/2006/relationships/hyperlink" Target="https://m.edsoo.ru/f5d9725c" TargetMode="External"/><Relationship Id="rId29" Type="http://schemas.openxmlformats.org/officeDocument/2006/relationships/hyperlink" Target="https://m.edsoo.ru/589b0115" TargetMode="External"/><Relationship Id="rId30" Type="http://schemas.openxmlformats.org/officeDocument/2006/relationships/hyperlink" Target="https://m.edsoo.ru/1a92e981" TargetMode="External"/><Relationship Id="rId31" Type="http://schemas.openxmlformats.org/officeDocument/2006/relationships/hyperlink" Target="https://m.edsoo.ru/302e0704" TargetMode="External"/><Relationship Id="rId32" Type="http://schemas.openxmlformats.org/officeDocument/2006/relationships/hyperlink" Target="https://m.edsoo.ru/c2e5fd16" TargetMode="External"/><Relationship Id="rId33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19caeea5" TargetMode="External"/><Relationship Id="rId36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8c98d179" TargetMode="External"/><Relationship Id="rId39" Type="http://schemas.openxmlformats.org/officeDocument/2006/relationships/hyperlink" Target="https://m.edsoo.ru/b3c19427" TargetMode="External"/><Relationship Id="rId40" Type="http://schemas.openxmlformats.org/officeDocument/2006/relationships/hyperlink" Target="https://m.edsoo.ru/f94dc1a1" TargetMode="External"/><Relationship Id="rId41" Type="http://schemas.openxmlformats.org/officeDocument/2006/relationships/hyperlink" Target="https://m.edsoo.ru/430736bb" TargetMode="External"/><Relationship Id="rId42" Type="http://schemas.openxmlformats.org/officeDocument/2006/relationships/hyperlink" Target="https://m.edsoo.ru/3ad2a050" TargetMode="External"/><Relationship Id="rId43" Type="http://schemas.openxmlformats.org/officeDocument/2006/relationships/hyperlink" Target="https://m.edsoo.ru/d76e609c" TargetMode="External"/><Relationship Id="rId44" Type="http://schemas.openxmlformats.org/officeDocument/2006/relationships/hyperlink" Target="https://m.edsoo.ru/7ff3b68a" TargetMode="External"/><Relationship Id="rId45" Type="http://schemas.openxmlformats.org/officeDocument/2006/relationships/hyperlink" Target="https://m.edsoo.ru/c9d99bec" TargetMode="External"/><Relationship Id="rId46" Type="http://schemas.openxmlformats.org/officeDocument/2006/relationships/hyperlink" Target="https://m.edsoo.ru/f4472846" TargetMode="External"/><Relationship Id="rId47" Type="http://schemas.openxmlformats.org/officeDocument/2006/relationships/hyperlink" Target="https://m.edsoo.ru/9cad9a08" TargetMode="External"/><Relationship Id="rId48" Type="http://schemas.openxmlformats.org/officeDocument/2006/relationships/hyperlink" Target="https://m.edsoo.ru/ec351bda" TargetMode="External"/><Relationship Id="rId49" Type="http://schemas.openxmlformats.org/officeDocument/2006/relationships/hyperlink" Target="https://m.edsoo.ru/a74007cd" TargetMode="External"/><Relationship Id="rId50" Type="http://schemas.openxmlformats.org/officeDocument/2006/relationships/hyperlink" Target="https://m.edsoo.ru/e2322cd2" TargetMode="External"/><Relationship Id="rId51" Type="http://schemas.openxmlformats.org/officeDocument/2006/relationships/hyperlink" Target="https://m.edsoo.ru/11599dcf" TargetMode="External"/><Relationship Id="rId52" Type="http://schemas.openxmlformats.org/officeDocument/2006/relationships/hyperlink" Target="https://m.edsoo.ru/9976e9e2" TargetMode="External"/><Relationship Id="rId53" Type="http://schemas.openxmlformats.org/officeDocument/2006/relationships/hyperlink" Target="https://m.edsoo.ru/341c8aaf" TargetMode="External"/><Relationship Id="rId54" Type="http://schemas.openxmlformats.org/officeDocument/2006/relationships/hyperlink" Target="https://m.edsoo.ru/ceccf420" TargetMode="External"/><Relationship Id="rId55" Type="http://schemas.openxmlformats.org/officeDocument/2006/relationships/hyperlink" Target="https://m.edsoo.ru/52a8a4f9" TargetMode="External"/><Relationship Id="rId56" Type="http://schemas.openxmlformats.org/officeDocument/2006/relationships/hyperlink" Target="https://m.edsoo.ru/c3d5b73e" TargetMode="External"/><Relationship Id="rId57" Type="http://schemas.openxmlformats.org/officeDocument/2006/relationships/hyperlink" Target="https://m.edsoo.ru/d4ef9152" TargetMode="External"/><Relationship Id="rId58" Type="http://schemas.openxmlformats.org/officeDocument/2006/relationships/hyperlink" Target="https://m.edsoo.ru/d51dd163" TargetMode="External"/><Relationship Id="rId59" Type="http://schemas.openxmlformats.org/officeDocument/2006/relationships/hyperlink" Target="https://m.edsoo.ru/90a79dd6" TargetMode="External"/><Relationship Id="rId60" Type="http://schemas.openxmlformats.org/officeDocument/2006/relationships/hyperlink" Target="https://m.edsoo.ru/0af65b52" TargetMode="External"/><Relationship Id="rId61" Type="http://schemas.openxmlformats.org/officeDocument/2006/relationships/hyperlink" Target="https://m.edsoo.ru/6929ee2c" TargetMode="External"/><Relationship Id="rId62" Type="http://schemas.openxmlformats.org/officeDocument/2006/relationships/hyperlink" Target="https://m.edsoo.ru/26725911" TargetMode="External"/><Relationship Id="rId63" Type="http://schemas.openxmlformats.org/officeDocument/2006/relationships/hyperlink" Target="https://m.edsoo.ru/ea8eeadb" TargetMode="External"/><Relationship Id="rId64" Type="http://schemas.openxmlformats.org/officeDocument/2006/relationships/hyperlink" Target="https://m.edsoo.ru/f05deee5" TargetMode="External"/><Relationship Id="rId65" Type="http://schemas.openxmlformats.org/officeDocument/2006/relationships/hyperlink" Target="https://m.edsoo.ru/6888977" TargetMode="External"/><Relationship Id="rId66" Type="http://schemas.openxmlformats.org/officeDocument/2006/relationships/hyperlink" Target="https://m.edsoo.ru/a75d3c7f" TargetMode="External"/><Relationship Id="rId67" Type="http://schemas.openxmlformats.org/officeDocument/2006/relationships/hyperlink" Target="https://m.edsoo.ru/dccd97ad" TargetMode="External"/><Relationship Id="rId68" Type="http://schemas.openxmlformats.org/officeDocument/2006/relationships/hyperlink" Target="https://m.edsoo.ru/23d6c953" TargetMode="External"/><Relationship Id="rId69" Type="http://schemas.openxmlformats.org/officeDocument/2006/relationships/numbering" Target="numbering.xml"/><Relationship Id="rId70" Type="http://schemas.openxmlformats.org/officeDocument/2006/relationships/fontTable" Target="fontTable.xml"/><Relationship Id="rId7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61</Pages>
  <Words>8548</Words>
  <Characters>64236</Characters>
  <CharactersWithSpaces>72213</CharactersWithSpaces>
  <Paragraphs>1112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2024-09-10T20:21:41Z</dcterms:modified>
  <cp:revision>1</cp:revision>
  <dc:subject/>
  <dc:title/>
</cp:coreProperties>
</file>