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368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МУ Управление образования администрации Нагорского района</w:t>
      </w:r>
      <w:bookmarkEnd w:id="2"/>
    </w:p>
    <w:p>
      <w:pPr>
        <w:spacing w:before="0" w:after="0" w:line="408"/>
        <w:ind w:left="120"/>
        <w:jc w:val="center"/>
      </w:pPr>
      <w:r>
        <w:rPr>
          <w:rFonts w:ascii="Times New Roman" w:hAnsi="Times New Roman"/>
          <w:b/>
          <w:i w:val="false"/>
          <w:color w:val="000000"/>
          <w:sz w:val="28"/>
        </w:rPr>
        <w:t>МКОУ СОШ с. Синегорье Нагорского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Кудымова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№140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476191)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с.Синегорье</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3336835" w:id="5"/>
    <w:p>
      <w:pPr>
        <w:sectPr>
          <w:pgSz w:w="11906" w:h="16383" w:orient="portrait"/>
        </w:sectPr>
      </w:pPr>
    </w:p>
    <w:bookmarkEnd w:id="5"/>
    <w:bookmarkEnd w:id="0"/>
    <w:bookmarkStart w:name="block-333683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336836" w:id="9"/>
    <w:p>
      <w:pPr>
        <w:sectPr>
          <w:pgSz w:w="11906" w:h="16383" w:orient="portrait"/>
        </w:sectPr>
      </w:pPr>
    </w:p>
    <w:bookmarkEnd w:id="9"/>
    <w:bookmarkEnd w:id="6"/>
    <w:bookmarkStart w:name="block-333683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336837" w:id="13"/>
    <w:p>
      <w:pPr>
        <w:sectPr>
          <w:pgSz w:w="11906" w:h="16383" w:orient="portrait"/>
        </w:sectPr>
      </w:pPr>
    </w:p>
    <w:bookmarkEnd w:id="13"/>
    <w:bookmarkEnd w:id="10"/>
    <w:bookmarkStart w:name="block-333683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336834" w:id="17"/>
    <w:p>
      <w:pPr>
        <w:sectPr>
          <w:pgSz w:w="11906" w:h="16383" w:orient="portrait"/>
        </w:sectPr>
      </w:pPr>
    </w:p>
    <w:bookmarkEnd w:id="17"/>
    <w:bookmarkEnd w:id="14"/>
    <w:bookmarkStart w:name="block-333683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336838" w:id="19"/>
    <w:p>
      <w:pPr>
        <w:sectPr>
          <w:pgSz w:w="16383" w:h="11906" w:orient="landscape"/>
        </w:sectPr>
      </w:pPr>
    </w:p>
    <w:bookmarkEnd w:id="19"/>
    <w:bookmarkEnd w:id="18"/>
    <w:bookmarkStart w:name="block-333683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3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36839" w:id="21"/>
    <w:p>
      <w:pPr>
        <w:sectPr>
          <w:pgSz w:w="16383" w:h="11906" w:orient="landscape"/>
        </w:sectPr>
      </w:pPr>
    </w:p>
    <w:bookmarkEnd w:id="21"/>
    <w:bookmarkEnd w:id="20"/>
    <w:bookmarkStart w:name="block-333684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33684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