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92481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60646c2-889a-4569-8575-2a8bf8f7bf01" w:id="1"/>
      <w:r>
        <w:rPr>
          <w:rFonts w:ascii="Times New Roman" w:hAnsi="Times New Roman"/>
          <w:b/>
          <w:i w:val="false"/>
          <w:color w:val="000000"/>
          <w:sz w:val="28"/>
        </w:rPr>
        <w:t>Министерство образования Кировской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14fc4b3a-950c-4903-a83a-e28a6ceb6a1b" w:id="2"/>
      <w:r>
        <w:rPr>
          <w:rFonts w:ascii="Times New Roman" w:hAnsi="Times New Roman"/>
          <w:b/>
          <w:i w:val="false"/>
          <w:color w:val="000000"/>
          <w:sz w:val="28"/>
        </w:rPr>
        <w:t>МУ Управление образования администрации Нагорского района</w:t>
      </w:r>
      <w:bookmarkEnd w:id="2"/>
    </w:p>
    <w:p>
      <w:pPr>
        <w:spacing w:before="0" w:after="0" w:line="408"/>
        <w:ind w:left="120"/>
        <w:jc w:val="center"/>
      </w:pPr>
      <w:r>
        <w:rPr>
          <w:rFonts w:ascii="Times New Roman" w:hAnsi="Times New Roman"/>
          <w:b/>
          <w:i w:val="false"/>
          <w:color w:val="000000"/>
          <w:sz w:val="28"/>
        </w:rPr>
        <w:t>МКОУ СОШ с. Синегорье Нагорского района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Кудымрва Л.В.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№140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695342)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Times New Roman" w:hAnsi="Times New Roman"/>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6efb4b3f-b311-4243-8bdc-9c68fbe3f27d" w:id="3"/>
      <w:bookmarkEnd w:id="3"/>
      <w:r>
        <w:rPr>
          <w:sz w:val="28"/>
        </w:rPr>
        <w:br/>
      </w:r>
      <w:bookmarkStart w:name="6efb4b3f-b311-4243-8bdc-9c68fbe3f27d" w:id="4"/>
      <w:r>
        <w:rPr>
          <w:rFonts w:ascii="Times New Roman" w:hAnsi="Times New Roman"/>
          <w:b/>
          <w:i w:val="false"/>
          <w:color w:val="000000"/>
          <w:sz w:val="28"/>
        </w:rPr>
        <w:t xml:space="preserve"> с.Синегорье </w:t>
      </w:r>
      <w:bookmarkEnd w:id="4"/>
      <w:bookmarkStart w:name="f1911595-c9b0-48c8-8fd6-d0b6f2c1f773" w:id="5"/>
      <w:r>
        <w:rPr>
          <w:rFonts w:ascii="Times New Roman" w:hAnsi="Times New Roman"/>
          <w:b/>
          <w:i w:val="false"/>
          <w:color w:val="000000"/>
          <w:sz w:val="28"/>
        </w:rPr>
        <w:t>2024</w:t>
      </w:r>
      <w:bookmarkEnd w:id="5"/>
    </w:p>
    <w:p>
      <w:pPr>
        <w:spacing w:before="0" w:after="0"/>
        <w:ind w:left="120"/>
        <w:jc w:val="left"/>
      </w:pPr>
    </w:p>
    <w:bookmarkStart w:name="block-4924818" w:id="6"/>
    <w:p>
      <w:pPr>
        <w:sectPr>
          <w:pgSz w:w="11906" w:h="16383" w:orient="portrait"/>
        </w:sectPr>
      </w:pPr>
    </w:p>
    <w:bookmarkEnd w:id="6"/>
    <w:bookmarkEnd w:id="0"/>
    <w:bookmarkStart w:name="block-4924820" w:id="7"/>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Times New Roman" w:hAnsi="Times New Roman"/>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bookmarkStart w:name="bc284a2b-8dc7-47b2-bec2-e0e566c832dd" w:id="8"/>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8"/>
    </w:p>
    <w:bookmarkStart w:name="block-4924820" w:id="9"/>
    <w:p>
      <w:pPr>
        <w:sectPr>
          <w:pgSz w:w="11906" w:h="16383" w:orient="portrait"/>
        </w:sectPr>
      </w:pPr>
    </w:p>
    <w:bookmarkEnd w:id="9"/>
    <w:bookmarkEnd w:id="7"/>
    <w:bookmarkStart w:name="block-4924813" w:id="10"/>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Times New Roman" w:hAnsi="Times New Roman"/>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4924813" w:id="11"/>
    <w:p>
      <w:pPr>
        <w:sectPr>
          <w:pgSz w:w="11906" w:h="16383" w:orient="portrait"/>
        </w:sectPr>
      </w:pPr>
    </w:p>
    <w:bookmarkEnd w:id="11"/>
    <w:bookmarkEnd w:id="10"/>
    <w:bookmarkStart w:name="block-4924814" w:id="12"/>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Times New Roman" w:hAnsi="Times New Roman"/>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Times New Roman" w:hAnsi="Times New Roman"/>
          <w:b w:val="false"/>
          <w:i w:val="false"/>
          <w:color w:val="000000"/>
          <w:sz w:val="28"/>
        </w:rPr>
        <w:t>«</w:t>
      </w:r>
      <w:r>
        <w:rPr>
          <w:rFonts w:ascii="Times New Roman" w:hAnsi="Times New Roman"/>
          <w:b w:val="false"/>
          <w:i w:val="false"/>
          <w:color w:val="000000"/>
          <w:sz w:val="28"/>
        </w:rPr>
        <w:t>протяжённость</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Times New Roman" w:hAnsi="Times New Roman"/>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4924814" w:id="13"/>
    <w:p>
      <w:pPr>
        <w:sectPr>
          <w:pgSz w:w="11906" w:h="16383" w:orient="portrait"/>
        </w:sectPr>
      </w:pPr>
    </w:p>
    <w:bookmarkEnd w:id="13"/>
    <w:bookmarkEnd w:id="12"/>
    <w:bookmarkStart w:name="block-4924815"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968"/>
        <w:gridCol w:w="2720"/>
        <w:gridCol w:w="1860"/>
        <w:gridCol w:w="2968"/>
        <w:gridCol w:w="5078"/>
      </w:tblGrid>
      <w:tr>
        <w:trPr>
          <w:trHeight w:val="300" w:hRule="atLeast"/>
          <w:trHeight w:val="144" w:hRule="atLeast"/>
        </w:trPr>
        <w:tc>
          <w:tcPr>
            <w:tcW w:w="6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5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3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0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300"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825"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20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0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20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55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1000"/>
        <w:gridCol w:w="2400"/>
        <w:gridCol w:w="1918"/>
        <w:gridCol w:w="3035"/>
        <w:gridCol w:w="5241"/>
      </w:tblGrid>
      <w:tr>
        <w:trPr>
          <w:trHeight w:val="300" w:hRule="atLeast"/>
          <w:trHeight w:val="144" w:hRule="atLeast"/>
        </w:trPr>
        <w:tc>
          <w:tcPr>
            <w:tcW w:w="7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6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3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12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1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1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1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1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1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21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21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1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1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21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36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1000"/>
        <w:gridCol w:w="2400"/>
        <w:gridCol w:w="1918"/>
        <w:gridCol w:w="3035"/>
        <w:gridCol w:w="5241"/>
      </w:tblGrid>
      <w:tr>
        <w:trPr>
          <w:trHeight w:val="300" w:hRule="atLeast"/>
          <w:trHeight w:val="144" w:hRule="atLeast"/>
        </w:trPr>
        <w:tc>
          <w:tcPr>
            <w:tcW w:w="7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6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3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12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88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1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1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1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1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1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21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21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1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1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21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36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1000"/>
        <w:gridCol w:w="2400"/>
        <w:gridCol w:w="1918"/>
        <w:gridCol w:w="3035"/>
        <w:gridCol w:w="5241"/>
      </w:tblGrid>
      <w:tr>
        <w:trPr>
          <w:trHeight w:val="300" w:hRule="atLeast"/>
          <w:trHeight w:val="144" w:hRule="atLeast"/>
        </w:trPr>
        <w:tc>
          <w:tcPr>
            <w:tcW w:w="7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6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3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12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1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7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1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1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1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1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21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21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1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1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21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3668" w:type="dxa"/>
            <w:tcBorders/>
            <w:tcMar>
              <w:top w:w="50" w:type="dxa"/>
              <w:left w:w="100" w:type="dxa"/>
            </w:tcMar>
            <w:vAlign w:val="center"/>
          </w:tcPr>
          <w:p>
            <w:pPr>
              <w:jc w:val="left"/>
            </w:pPr>
          </w:p>
        </w:tc>
      </w:tr>
    </w:tbl>
    <w:p>
      <w:pPr>
        <w:sectPr>
          <w:pgSz w:w="16383" w:h="11906" w:orient="landscape"/>
        </w:sectPr>
      </w:pPr>
    </w:p>
    <w:bookmarkStart w:name="block-4924815" w:id="15"/>
    <w:p>
      <w:pPr>
        <w:sectPr>
          <w:pgSz w:w="16383" w:h="11906" w:orient="landscape"/>
        </w:sectPr>
      </w:pPr>
    </w:p>
    <w:bookmarkEnd w:id="15"/>
    <w:bookmarkEnd w:id="14"/>
    <w:bookmarkStart w:name="block-4924816" w:id="16"/>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1172"/>
        <w:gridCol w:w="2880"/>
        <w:gridCol w:w="2181"/>
        <w:gridCol w:w="3340"/>
        <w:gridCol w:w="3980"/>
        <w:gridCol w:w="41"/>
      </w:tblGrid>
      <w:tr>
        <w:trPr>
          <w:trHeight w:val="300" w:hRule="atLeast"/>
          <w:trHeight w:val="144" w:hRule="atLeast"/>
        </w:trPr>
        <w:tc>
          <w:tcPr>
            <w:tcW w:w="8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5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3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82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3240"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470"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63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2970"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82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82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09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09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09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90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09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09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87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09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90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09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63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90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12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09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300"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300"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55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82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55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82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244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55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63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90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140"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55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63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217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244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09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90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82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90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6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82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55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82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63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3510"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244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271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91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217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90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82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247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217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82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09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82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63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271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09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9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82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55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244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244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82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09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87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82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63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63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63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217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09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55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63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93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63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63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55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90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63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82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09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90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63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217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2970"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244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63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09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09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63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21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244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244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90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90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217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232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244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63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217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3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23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1151"/>
        <w:gridCol w:w="3040"/>
        <w:gridCol w:w="2139"/>
        <w:gridCol w:w="3291"/>
        <w:gridCol w:w="3932"/>
        <w:gridCol w:w="41"/>
      </w:tblGrid>
      <w:tr>
        <w:trPr>
          <w:trHeight w:val="300" w:hRule="atLeast"/>
          <w:trHeight w:val="144" w:hRule="atLeast"/>
        </w:trPr>
        <w:tc>
          <w:tcPr>
            <w:tcW w:w="8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4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3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262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217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55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2" w:type="dxa"/>
            <w:tcBorders/>
            <w:tcMar>
              <w:top w:w="50" w:type="dxa"/>
              <w:left w:w="100" w:type="dxa"/>
            </w:tcMar>
            <w:vAlign w:val="center"/>
          </w:tcPr>
          <w:p>
            <w:pPr>
              <w:spacing w:before="0" w:after="0"/>
              <w:ind w:left="135"/>
              <w:jc w:val="left"/>
            </w:pPr>
          </w:p>
        </w:tc>
      </w:tr>
      <w:tr>
        <w:trPr>
          <w:trHeight w:val="82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82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90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3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90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217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271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72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90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90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82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90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55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244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58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2" w:type="dxa"/>
            <w:tcBorders/>
            <w:tcMar>
              <w:top w:w="50" w:type="dxa"/>
              <w:left w:w="100" w:type="dxa"/>
            </w:tcMar>
            <w:vAlign w:val="center"/>
          </w:tcPr>
          <w:p>
            <w:pPr>
              <w:spacing w:before="0" w:after="0"/>
              <w:ind w:left="135"/>
              <w:jc w:val="left"/>
            </w:pPr>
          </w:p>
        </w:tc>
      </w:tr>
      <w:tr>
        <w:trPr>
          <w:trHeight w:val="2970"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271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244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244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244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217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90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90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90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55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2" w:type="dxa"/>
            <w:tcBorders/>
            <w:tcMar>
              <w:top w:w="50" w:type="dxa"/>
              <w:left w:w="100" w:type="dxa"/>
            </w:tcMar>
            <w:vAlign w:val="center"/>
          </w:tcPr>
          <w:p>
            <w:pPr>
              <w:spacing w:before="0" w:after="0"/>
              <w:ind w:left="135"/>
              <w:jc w:val="left"/>
            </w:pPr>
          </w:p>
        </w:tc>
      </w:tr>
      <w:tr>
        <w:trPr>
          <w:trHeight w:val="217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217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217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22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90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82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90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55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90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82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2970"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4050"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82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55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2" w:type="dxa"/>
            <w:tcBorders/>
            <w:tcMar>
              <w:top w:w="50" w:type="dxa"/>
              <w:left w:w="100" w:type="dxa"/>
            </w:tcMar>
            <w:vAlign w:val="center"/>
          </w:tcPr>
          <w:p>
            <w:pPr>
              <w:spacing w:before="0" w:after="0"/>
              <w:ind w:left="135"/>
              <w:jc w:val="left"/>
            </w:pPr>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21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82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82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244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244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90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220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55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55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2" w:type="dxa"/>
            <w:tcBorders/>
            <w:tcMar>
              <w:top w:w="50" w:type="dxa"/>
              <w:left w:w="100" w:type="dxa"/>
            </w:tcMar>
            <w:vAlign w:val="center"/>
          </w:tcPr>
          <w:p>
            <w:pPr>
              <w:spacing w:before="0" w:after="0"/>
              <w:ind w:left="135"/>
              <w:jc w:val="left"/>
            </w:pPr>
          </w:p>
        </w:tc>
      </w:tr>
      <w:tr>
        <w:trPr>
          <w:trHeight w:val="82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2970"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3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271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55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55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55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2" w:type="dxa"/>
            <w:tcBorders/>
            <w:tcMar>
              <w:top w:w="50" w:type="dxa"/>
              <w:left w:w="100" w:type="dxa"/>
            </w:tcMar>
            <w:vAlign w:val="center"/>
          </w:tcPr>
          <w:p>
            <w:pPr>
              <w:spacing w:before="0" w:after="0"/>
              <w:ind w:left="135"/>
              <w:jc w:val="left"/>
            </w:pPr>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82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54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217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82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27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55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2" w:type="dxa"/>
            <w:tcBorders/>
            <w:tcMar>
              <w:top w:w="50" w:type="dxa"/>
              <w:left w:w="100" w:type="dxa"/>
            </w:tcMar>
            <w:vAlign w:val="center"/>
          </w:tcPr>
          <w:p>
            <w:pPr>
              <w:spacing w:before="0" w:after="0"/>
              <w:ind w:left="135"/>
              <w:jc w:val="left"/>
            </w:pPr>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271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2970"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6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55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55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2" w:type="dxa"/>
            <w:tcBorders/>
            <w:tcMar>
              <w:top w:w="50" w:type="dxa"/>
              <w:left w:w="100" w:type="dxa"/>
            </w:tcMar>
            <w:vAlign w:val="center"/>
          </w:tcPr>
          <w:p>
            <w:pPr>
              <w:spacing w:before="0" w:after="0"/>
              <w:ind w:left="135"/>
              <w:jc w:val="left"/>
            </w:pPr>
          </w:p>
        </w:tc>
      </w:tr>
      <w:tr>
        <w:trPr>
          <w:trHeight w:val="244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82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82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00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82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3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23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1137"/>
        <w:gridCol w:w="3147"/>
        <w:gridCol w:w="2111"/>
        <w:gridCol w:w="3259"/>
        <w:gridCol w:w="3899"/>
        <w:gridCol w:w="41"/>
      </w:tblGrid>
      <w:tr>
        <w:trPr>
          <w:trHeight w:val="300" w:hRule="atLeast"/>
          <w:trHeight w:val="144" w:hRule="atLeast"/>
        </w:trPr>
        <w:tc>
          <w:tcPr>
            <w:tcW w:w="7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09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83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p>
        </w:tc>
      </w:tr>
      <w:tr>
        <w:trPr>
          <w:trHeight w:val="55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29" w:type="dxa"/>
            <w:tcBorders/>
            <w:tcMar>
              <w:top w:w="50" w:type="dxa"/>
              <w:left w:w="100" w:type="dxa"/>
            </w:tcMar>
            <w:vAlign w:val="center"/>
          </w:tcPr>
          <w:p>
            <w:pPr>
              <w:spacing w:before="0" w:after="0"/>
              <w:ind w:left="135"/>
              <w:jc w:val="left"/>
            </w:pPr>
          </w:p>
        </w:tc>
      </w:tr>
      <w:tr>
        <w:trPr>
          <w:trHeight w:val="244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5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p>
        </w:tc>
      </w:tr>
      <w:tr>
        <w:trPr>
          <w:trHeight w:val="136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p>
        </w:tc>
      </w:tr>
      <w:tr>
        <w:trPr>
          <w:trHeight w:val="109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202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p>
        </w:tc>
      </w:tr>
      <w:tr>
        <w:trPr>
          <w:trHeight w:val="82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p>
        </w:tc>
      </w:tr>
      <w:tr>
        <w:trPr>
          <w:trHeight w:val="2970"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p>
        </w:tc>
      </w:tr>
      <w:tr>
        <w:trPr>
          <w:trHeight w:val="55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29" w:type="dxa"/>
            <w:tcBorders/>
            <w:tcMar>
              <w:top w:w="50" w:type="dxa"/>
              <w:left w:w="100" w:type="dxa"/>
            </w:tcMar>
            <w:vAlign w:val="center"/>
          </w:tcPr>
          <w:p>
            <w:pPr>
              <w:spacing w:before="0" w:after="0"/>
              <w:ind w:left="135"/>
              <w:jc w:val="left"/>
            </w:pPr>
          </w:p>
        </w:tc>
      </w:tr>
      <w:tr>
        <w:trPr>
          <w:trHeight w:val="109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p>
        </w:tc>
      </w:tr>
      <w:tr>
        <w:trPr>
          <w:trHeight w:val="55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p>
        </w:tc>
      </w:tr>
      <w:tr>
        <w:trPr>
          <w:trHeight w:val="154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55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p>
        </w:tc>
      </w:tr>
      <w:tr>
        <w:trPr>
          <w:trHeight w:val="55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p>
        </w:tc>
      </w:tr>
      <w:tr>
        <w:trPr>
          <w:trHeight w:val="109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p>
        </w:tc>
      </w:tr>
      <w:tr>
        <w:trPr>
          <w:trHeight w:val="55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p>
        </w:tc>
      </w:tr>
      <w:tr>
        <w:trPr>
          <w:trHeight w:val="55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6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p>
        </w:tc>
      </w:tr>
      <w:tr>
        <w:trPr>
          <w:trHeight w:val="55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55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55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29" w:type="dxa"/>
            <w:tcBorders/>
            <w:tcMar>
              <w:top w:w="50" w:type="dxa"/>
              <w:left w:w="100" w:type="dxa"/>
            </w:tcMar>
            <w:vAlign w:val="center"/>
          </w:tcPr>
          <w:p>
            <w:pPr>
              <w:spacing w:before="0" w:after="0"/>
              <w:ind w:left="135"/>
              <w:jc w:val="left"/>
            </w:pPr>
          </w:p>
        </w:tc>
      </w:tr>
      <w:tr>
        <w:trPr>
          <w:trHeight w:val="163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p>
        </w:tc>
      </w:tr>
      <w:tr>
        <w:trPr>
          <w:trHeight w:val="115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55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55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09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55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9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p>
        </w:tc>
      </w:tr>
      <w:tr>
        <w:trPr>
          <w:trHeight w:val="3780"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29" w:type="dxa"/>
            <w:tcBorders/>
            <w:tcMar>
              <w:top w:w="50" w:type="dxa"/>
              <w:left w:w="100" w:type="dxa"/>
            </w:tcMar>
            <w:vAlign w:val="center"/>
          </w:tcPr>
          <w:p>
            <w:pPr>
              <w:spacing w:before="0" w:after="0"/>
              <w:ind w:left="135"/>
              <w:jc w:val="left"/>
            </w:pPr>
          </w:p>
        </w:tc>
      </w:tr>
      <w:tr>
        <w:trPr>
          <w:trHeight w:val="55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p>
        </w:tc>
      </w:tr>
      <w:tr>
        <w:trPr>
          <w:trHeight w:val="82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p>
        </w:tc>
      </w:tr>
      <w:tr>
        <w:trPr>
          <w:trHeight w:val="82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55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79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p>
        </w:tc>
      </w:tr>
      <w:tr>
        <w:trPr>
          <w:trHeight w:val="55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p>
        </w:tc>
      </w:tr>
      <w:tr>
        <w:trPr>
          <w:trHeight w:val="82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0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p>
        </w:tc>
      </w:tr>
      <w:tr>
        <w:trPr>
          <w:trHeight w:val="109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29" w:type="dxa"/>
            <w:tcBorders/>
            <w:tcMar>
              <w:top w:w="50" w:type="dxa"/>
              <w:left w:w="100" w:type="dxa"/>
            </w:tcMar>
            <w:vAlign w:val="center"/>
          </w:tcPr>
          <w:p>
            <w:pPr>
              <w:spacing w:before="0" w:after="0"/>
              <w:ind w:left="135"/>
              <w:jc w:val="left"/>
            </w:pPr>
          </w:p>
        </w:tc>
      </w:tr>
      <w:tr>
        <w:trPr>
          <w:trHeight w:val="136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202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82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p>
        </w:tc>
      </w:tr>
      <w:tr>
        <w:trPr>
          <w:trHeight w:val="190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p>
        </w:tc>
      </w:tr>
      <w:tr>
        <w:trPr>
          <w:trHeight w:val="55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p>
        </w:tc>
      </w:tr>
      <w:tr>
        <w:trPr>
          <w:trHeight w:val="109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p>
        </w:tc>
      </w:tr>
      <w:tr>
        <w:trPr>
          <w:trHeight w:val="55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235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p>
        </w:tc>
      </w:tr>
      <w:tr>
        <w:trPr>
          <w:trHeight w:val="163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p>
        </w:tc>
      </w:tr>
      <w:tr>
        <w:trPr>
          <w:trHeight w:val="82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p>
        </w:tc>
      </w:tr>
      <w:tr>
        <w:trPr>
          <w:trHeight w:val="55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p>
        </w:tc>
      </w:tr>
      <w:tr>
        <w:trPr>
          <w:trHeight w:val="82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p>
        </w:tc>
      </w:tr>
      <w:tr>
        <w:trPr>
          <w:trHeight w:val="55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29" w:type="dxa"/>
            <w:tcBorders/>
            <w:tcMar>
              <w:top w:w="50" w:type="dxa"/>
              <w:left w:w="100" w:type="dxa"/>
            </w:tcMar>
            <w:vAlign w:val="center"/>
          </w:tcPr>
          <w:p>
            <w:pPr>
              <w:spacing w:before="0" w:after="0"/>
              <w:ind w:left="135"/>
              <w:jc w:val="left"/>
            </w:pPr>
          </w:p>
        </w:tc>
      </w:tr>
      <w:tr>
        <w:trPr>
          <w:trHeight w:val="82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p>
        </w:tc>
      </w:tr>
      <w:tr>
        <w:trPr>
          <w:trHeight w:val="82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p>
        </w:tc>
      </w:tr>
      <w:tr>
        <w:trPr>
          <w:trHeight w:val="82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63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p>
        </w:tc>
      </w:tr>
      <w:tr>
        <w:trPr>
          <w:trHeight w:val="82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55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190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55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p>
        </w:tc>
        <w:tc>
          <w:tcPr>
            <w:tcW w:w="2729" w:type="dxa"/>
            <w:tcBorders/>
            <w:tcMar>
              <w:top w:w="50" w:type="dxa"/>
              <w:left w:w="100" w:type="dxa"/>
            </w:tcMar>
            <w:vAlign w:val="center"/>
          </w:tcPr>
          <w:p>
            <w:pPr>
              <w:spacing w:before="0" w:after="0"/>
              <w:ind w:left="135"/>
              <w:jc w:val="left"/>
            </w:pPr>
          </w:p>
        </w:tc>
      </w:tr>
      <w:tr>
        <w:trPr>
          <w:trHeight w:val="555" w:hRule="atLeast"/>
          <w:trHeight w:val="144" w:hRule="atLeast"/>
        </w:trPr>
        <w:tc>
          <w:tcPr>
            <w:tcW w:w="7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2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2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1141"/>
        <w:gridCol w:w="3120"/>
        <w:gridCol w:w="2118"/>
        <w:gridCol w:w="3267"/>
        <w:gridCol w:w="3907"/>
        <w:gridCol w:w="41"/>
      </w:tblGrid>
      <w:tr>
        <w:trPr>
          <w:trHeight w:val="300" w:hRule="atLeast"/>
          <w:trHeight w:val="144" w:hRule="atLeast"/>
        </w:trPr>
        <w:tc>
          <w:tcPr>
            <w:tcW w:w="7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4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2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178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163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190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136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136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136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55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34" w:type="dxa"/>
            <w:tcBorders/>
            <w:tcMar>
              <w:top w:w="50" w:type="dxa"/>
              <w:left w:w="100" w:type="dxa"/>
            </w:tcMar>
            <w:vAlign w:val="center"/>
          </w:tcPr>
          <w:p>
            <w:pPr>
              <w:spacing w:before="0" w:after="0"/>
              <w:ind w:left="135"/>
              <w:jc w:val="left"/>
            </w:pPr>
          </w:p>
        </w:tc>
      </w:tr>
      <w:tr>
        <w:trPr>
          <w:trHeight w:val="109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82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82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82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181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55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109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82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163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55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55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34" w:type="dxa"/>
            <w:tcBorders/>
            <w:tcMar>
              <w:top w:w="50" w:type="dxa"/>
              <w:left w:w="100" w:type="dxa"/>
            </w:tcMar>
            <w:vAlign w:val="center"/>
          </w:tcPr>
          <w:p>
            <w:pPr>
              <w:spacing w:before="0" w:after="0"/>
              <w:ind w:left="135"/>
              <w:jc w:val="left"/>
            </w:pPr>
          </w:p>
        </w:tc>
      </w:tr>
      <w:tr>
        <w:trPr>
          <w:trHeight w:val="163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136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94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55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136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244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136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163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136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60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55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55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109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55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34" w:type="dxa"/>
            <w:tcBorders/>
            <w:tcMar>
              <w:top w:w="50" w:type="dxa"/>
              <w:left w:w="100" w:type="dxa"/>
            </w:tcMar>
            <w:vAlign w:val="center"/>
          </w:tcPr>
          <w:p>
            <w:pPr>
              <w:spacing w:before="0" w:after="0"/>
              <w:ind w:left="135"/>
              <w:jc w:val="left"/>
            </w:pPr>
          </w:p>
        </w:tc>
      </w:tr>
      <w:tr>
        <w:trPr>
          <w:trHeight w:val="82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82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55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109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82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82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211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136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109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136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82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55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163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109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55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34" w:type="dxa"/>
            <w:tcBorders/>
            <w:tcMar>
              <w:top w:w="50" w:type="dxa"/>
              <w:left w:w="100" w:type="dxa"/>
            </w:tcMar>
            <w:vAlign w:val="center"/>
          </w:tcPr>
          <w:p>
            <w:pPr>
              <w:spacing w:before="0" w:after="0"/>
              <w:ind w:left="135"/>
              <w:jc w:val="left"/>
            </w:pPr>
          </w:p>
        </w:tc>
      </w:tr>
      <w:tr>
        <w:trPr>
          <w:trHeight w:val="109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202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163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82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55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244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82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190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160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136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82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271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82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136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55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34" w:type="dxa"/>
            <w:tcBorders/>
            <w:tcMar>
              <w:top w:w="50" w:type="dxa"/>
              <w:left w:w="100" w:type="dxa"/>
            </w:tcMar>
            <w:vAlign w:val="center"/>
          </w:tcPr>
          <w:p>
            <w:pPr>
              <w:spacing w:before="0" w:after="0"/>
              <w:ind w:left="135"/>
              <w:jc w:val="left"/>
            </w:pPr>
          </w:p>
        </w:tc>
      </w:tr>
      <w:tr>
        <w:trPr>
          <w:trHeight w:val="109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163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106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136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82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17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55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55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190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136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94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82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300"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244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136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3240"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82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82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55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34" w:type="dxa"/>
            <w:tcBorders/>
            <w:tcMar>
              <w:top w:w="50" w:type="dxa"/>
              <w:left w:w="100" w:type="dxa"/>
            </w:tcMar>
            <w:vAlign w:val="center"/>
          </w:tcPr>
          <w:p>
            <w:pPr>
              <w:spacing w:before="0" w:after="0"/>
              <w:ind w:left="135"/>
              <w:jc w:val="left"/>
            </w:pPr>
          </w:p>
        </w:tc>
      </w:tr>
      <w:tr>
        <w:trPr>
          <w:trHeight w:val="163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82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82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82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163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82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82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82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440"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55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34" w:type="dxa"/>
            <w:tcBorders/>
            <w:tcMar>
              <w:top w:w="50" w:type="dxa"/>
              <w:left w:w="100" w:type="dxa"/>
            </w:tcMar>
            <w:vAlign w:val="center"/>
          </w:tcPr>
          <w:p>
            <w:pPr>
              <w:spacing w:before="0" w:after="0"/>
              <w:ind w:left="135"/>
              <w:jc w:val="left"/>
            </w:pPr>
          </w:p>
        </w:tc>
      </w:tr>
      <w:tr>
        <w:trPr>
          <w:trHeight w:val="2970"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p>
        </w:tc>
      </w:tr>
      <w:tr>
        <w:trPr>
          <w:trHeight w:val="109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55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17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9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7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86"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3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2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924816" w:id="17"/>
    <w:p>
      <w:pPr>
        <w:sectPr>
          <w:pgSz w:w="16383" w:h="11906" w:orient="landscape"/>
        </w:sectPr>
      </w:pPr>
    </w:p>
    <w:bookmarkEnd w:id="17"/>
    <w:bookmarkEnd w:id="16"/>
    <w:bookmarkStart w:name="block-4924819"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e61753f-514e-40fe-996f-253694acfacb" w:id="19"/>
      <w:r>
        <w:rPr>
          <w:rFonts w:ascii="Times New Roman" w:hAnsi="Times New Roman"/>
          <w:b w:val="false"/>
          <w:i w:val="false"/>
          <w:color w:val="000000"/>
          <w:sz w:val="28"/>
        </w:rPr>
        <w:t>• Математика: 1-й класс: учебник: в 2 частях, 1 класс/ Моро М.И., Волкова С.И., Степанова С.В., Акционерное общество «Издательство «Просвещение»</w:t>
      </w:r>
      <w:bookmarkEnd w:id="19"/>
      <w:r>
        <w:rPr>
          <w:sz w:val="28"/>
        </w:rPr>
        <w:br/>
      </w:r>
      <w:bookmarkStart w:name="7e61753f-514e-40fe-996f-253694acfacb" w:id="20"/>
      <w:r>
        <w:rPr>
          <w:rFonts w:ascii="Times New Roman" w:hAnsi="Times New Roman"/>
          <w:b w:val="false"/>
          <w:i w:val="false"/>
          <w:color w:val="000000"/>
          <w:sz w:val="28"/>
        </w:rPr>
        <w:t xml:space="preserve"> • Математика: 2-й класс: учебник: в 2 частях, 2 класс/ Моро М.И., Бантова М.А., Бельтюкова Г.В. и другие, Акционерное общество «Издательство «Просвещение»</w:t>
      </w:r>
      <w:bookmarkEnd w:id="20"/>
      <w:r>
        <w:rPr>
          <w:sz w:val="28"/>
        </w:rPr>
        <w:br/>
      </w:r>
      <w:bookmarkStart w:name="7e61753f-514e-40fe-996f-253694acfacb" w:id="21"/>
      <w:r>
        <w:rPr>
          <w:rFonts w:ascii="Times New Roman" w:hAnsi="Times New Roman"/>
          <w:b w:val="false"/>
          <w:i w:val="false"/>
          <w:color w:val="000000"/>
          <w:sz w:val="28"/>
        </w:rPr>
        <w:t xml:space="preserve"> • Математика: 3-й класс: учебник: в 2 частях, 3 класс/ Моро М.И., Бантова М.А., Бельтюкова Г.В. и другие, Акционерное общество «Издательство «Просвещение»</w:t>
      </w:r>
      <w:bookmarkEnd w:id="21"/>
      <w:r>
        <w:rPr>
          <w:sz w:val="28"/>
        </w:rPr>
        <w:br/>
      </w:r>
      <w:bookmarkStart w:name="7e61753f-514e-40fe-996f-253694acfacb" w:id="22"/>
      <w:r>
        <w:rPr>
          <w:rFonts w:ascii="Times New Roman" w:hAnsi="Times New Roman"/>
          <w:b w:val="false"/>
          <w:i w:val="false"/>
          <w:color w:val="000000"/>
          <w:sz w:val="28"/>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22"/>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924819" w:id="23"/>
    <w:p>
      <w:pPr>
        <w:sectPr>
          <w:pgSz w:w="11906" w:h="16383" w:orient="portrait"/>
        </w:sectPr>
      </w:pPr>
    </w:p>
    <w:bookmarkEnd w:id="23"/>
    <w:bookmarkEnd w:id="1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