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20561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Кудымрва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№140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5686510)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с.Синегорье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3205617" w:id="5"/>
    <w:p>
      <w:pPr>
        <w:sectPr>
          <w:pgSz w:w="11906" w:h="16383" w:orient="portrait"/>
        </w:sectPr>
      </w:pPr>
    </w:p>
    <w:bookmarkEnd w:id="5"/>
    <w:bookmarkEnd w:id="0"/>
    <w:bookmarkStart w:name="block-4320561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3205616" w:id="7"/>
    <w:p>
      <w:pPr>
        <w:sectPr>
          <w:pgSz w:w="11906" w:h="16383" w:orient="portrait"/>
        </w:sectPr>
      </w:pPr>
    </w:p>
    <w:bookmarkEnd w:id="7"/>
    <w:bookmarkEnd w:id="6"/>
    <w:bookmarkStart w:name="block-4320561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3205619" w:id="9"/>
    <w:p>
      <w:pPr>
        <w:sectPr>
          <w:pgSz w:w="11906" w:h="16383" w:orient="portrait"/>
        </w:sectPr>
      </w:pPr>
    </w:p>
    <w:bookmarkEnd w:id="9"/>
    <w:bookmarkEnd w:id="8"/>
    <w:bookmarkStart w:name="block-4320562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3205620" w:id="11"/>
    <w:p>
      <w:pPr>
        <w:sectPr>
          <w:pgSz w:w="11906" w:h="16383" w:orient="portrait"/>
        </w:sectPr>
      </w:pPr>
    </w:p>
    <w:bookmarkEnd w:id="11"/>
    <w:bookmarkEnd w:id="10"/>
    <w:bookmarkStart w:name="block-4320561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205618" w:id="13"/>
    <w:p>
      <w:pPr>
        <w:sectPr>
          <w:pgSz w:w="16383" w:h="11906" w:orient="landscape"/>
        </w:sectPr>
      </w:pPr>
    </w:p>
    <w:bookmarkEnd w:id="13"/>
    <w:bookmarkEnd w:id="12"/>
    <w:bookmarkStart w:name="block-432056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205623" w:id="15"/>
    <w:p>
      <w:pPr>
        <w:sectPr>
          <w:pgSz w:w="16383" w:h="11906" w:orient="landscape"/>
        </w:sectPr>
      </w:pPr>
    </w:p>
    <w:bookmarkEnd w:id="15"/>
    <w:bookmarkEnd w:id="14"/>
    <w:bookmarkStart w:name="block-4320562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205622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