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7962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96866d-a1f8-4061-976f-e1bdbca1dbcd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af5dfcd2-8641-4578-9e68-c08e9ae16378" w:id="2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Кудымрва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5899648)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aaab6c8b-13ca-43cc-aa9a-8756ba265bde" w:id="3"/>
      <w:r>
        <w:rPr>
          <w:rFonts w:ascii="Times New Roman" w:hAnsi="Times New Roman"/>
          <w:b w:val="false"/>
          <w:i w:val="false"/>
          <w:color w:val="000000"/>
          <w:sz w:val="28"/>
        </w:rPr>
        <w:t>10-11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98a1455-4365-4f31-aa7b-fcef52dd1846" w:id="4"/>
      <w:r>
        <w:rPr>
          <w:rFonts w:ascii="Times New Roman" w:hAnsi="Times New Roman"/>
          <w:b/>
          <w:i w:val="false"/>
          <w:color w:val="000000"/>
          <w:sz w:val="28"/>
        </w:rPr>
        <w:t xml:space="preserve">с.Синегорье </w:t>
      </w:r>
      <w:bookmarkEnd w:id="4"/>
      <w:bookmarkStart w:name="dcf60606-74df-49c6-b78a-82720d34bf8e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4796249" w:id="6"/>
    <w:p>
      <w:pPr>
        <w:sectPr>
          <w:pgSz w:w="11906" w:h="16383" w:orient="portrait"/>
        </w:sectPr>
      </w:pPr>
    </w:p>
    <w:bookmarkEnd w:id="6"/>
    <w:bookmarkEnd w:id="0"/>
    <w:bookmarkStart w:name="block-44796250" w:id="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4796250" w:id="8"/>
    <w:p>
      <w:pPr>
        <w:sectPr>
          <w:pgSz w:w="11906" w:h="16383" w:orient="portrait"/>
        </w:sectPr>
      </w:pPr>
    </w:p>
    <w:bookmarkEnd w:id="8"/>
    <w:bookmarkEnd w:id="7"/>
    <w:bookmarkStart w:name="block-44796251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Легенды о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 День отца.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Искусственный интеллект и человек.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bookmarkStart w:name="block-44796251" w:id="10"/>
    <w:p>
      <w:pPr>
        <w:sectPr>
          <w:pgSz w:w="11906" w:h="16383" w:orient="portrait"/>
        </w:sectPr>
      </w:pPr>
    </w:p>
    <w:bookmarkEnd w:id="10"/>
    <w:bookmarkEnd w:id="9"/>
    <w:bookmarkStart w:name="block-4479625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4796252" w:id="12"/>
    <w:p>
      <w:pPr>
        <w:sectPr>
          <w:pgSz w:w="11906" w:h="16383" w:orient="portrait"/>
        </w:sectPr>
      </w:pPr>
    </w:p>
    <w:bookmarkEnd w:id="12"/>
    <w:bookmarkEnd w:id="11"/>
    <w:bookmarkStart w:name="block-4479624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2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96248" w:id="14"/>
    <w:p>
      <w:pPr>
        <w:sectPr>
          <w:pgSz w:w="16383" w:h="11906" w:orient="landscape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