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319973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Кировской области </w:t>
      </w:r>
      <w:bookmarkEnd w:id="1"/>
    </w:p>
    <w:p>
      <w:pPr>
        <w:spacing w:before="0" w:after="0" w:line="408"/>
        <w:ind w:left="120"/>
        <w:jc w:val="center"/>
      </w:pP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МУ Управление образования администрации Нагорского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СОШ с. Синегорье Нагорского района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Кудымрва Л.В.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 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5685715)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 xml:space="preserve">с.Синегорье </w:t>
      </w:r>
      <w:bookmarkEnd w:id="3"/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3199732" w:id="5"/>
    <w:p>
      <w:pPr>
        <w:sectPr>
          <w:pgSz w:w="11906" w:h="16383" w:orient="portrait"/>
        </w:sectPr>
      </w:pPr>
    </w:p>
    <w:bookmarkEnd w:id="5"/>
    <w:bookmarkEnd w:id="0"/>
    <w:bookmarkStart w:name="block-4319973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43199731" w:id="7"/>
    <w:p>
      <w:pPr>
        <w:sectPr>
          <w:pgSz w:w="11906" w:h="16383" w:orient="portrait"/>
        </w:sectPr>
      </w:pPr>
    </w:p>
    <w:bookmarkEnd w:id="7"/>
    <w:bookmarkEnd w:id="6"/>
    <w:bookmarkStart w:name="block-43199735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43199735" w:id="20"/>
    <w:p>
      <w:pPr>
        <w:sectPr>
          <w:pgSz w:w="11906" w:h="16383" w:orient="portrait"/>
        </w:sectPr>
      </w:pPr>
    </w:p>
    <w:bookmarkEnd w:id="20"/>
    <w:bookmarkEnd w:id="8"/>
    <w:bookmarkStart w:name="block-43199733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43199733" w:id="22"/>
    <w:p>
      <w:pPr>
        <w:sectPr>
          <w:pgSz w:w="11906" w:h="16383" w:orient="portrait"/>
        </w:sectPr>
      </w:pPr>
    </w:p>
    <w:bookmarkEnd w:id="22"/>
    <w:bookmarkEnd w:id="21"/>
    <w:bookmarkStart w:name="block-43199734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4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75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3199734" w:id="24"/>
    <w:p>
      <w:pPr>
        <w:sectPr>
          <w:pgSz w:w="16383" w:h="11906" w:orient="landscape"/>
        </w:sectPr>
      </w:pPr>
    </w:p>
    <w:bookmarkEnd w:id="24"/>
    <w:bookmarkEnd w:id="23"/>
    <w:bookmarkStart w:name="block-43199737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6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2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7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32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23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3199737" w:id="26"/>
    <w:p>
      <w:pPr>
        <w:sectPr>
          <w:pgSz w:w="16383" w:h="11906" w:orient="landscape"/>
        </w:sectPr>
      </w:pPr>
    </w:p>
    <w:bookmarkEnd w:id="26"/>
    <w:bookmarkEnd w:id="25"/>
    <w:bookmarkStart w:name="block-43199730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8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3199730" w:id="28"/>
    <w:p>
      <w:pPr>
        <w:sectPr>
          <w:pgSz w:w="16383" w:h="11906" w:orient="landscape"/>
        </w:sectPr>
      </w:pPr>
    </w:p>
    <w:bookmarkEnd w:id="28"/>
    <w:bookmarkEnd w:id="27"/>
    <w:bookmarkStart w:name="block-43199736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3199736" w:id="30"/>
    <w:p>
      <w:pPr>
        <w:sectPr>
          <w:pgSz w:w="11906" w:h="16383" w:orient="portrait"/>
        </w:sectPr>
      </w:pPr>
    </w:p>
    <w:bookmarkEnd w:id="30"/>
    <w:bookmarkEnd w:id="2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